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AA19A" w14:textId="77777777" w:rsidR="00B566F0" w:rsidRDefault="00B566F0">
      <w:pPr>
        <w:autoSpaceDE w:val="0"/>
        <w:autoSpaceDN w:val="0"/>
        <w:spacing w:after="0" w:line="262" w:lineRule="auto"/>
        <w:ind w:right="1296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bookmarkStart w:id="0" w:name="_Hlk106306571"/>
    </w:p>
    <w:p w14:paraId="1CD16259" w14:textId="77777777" w:rsidR="00B566F0" w:rsidRDefault="00B566F0">
      <w:pPr>
        <w:autoSpaceDE w:val="0"/>
        <w:autoSpaceDN w:val="0"/>
        <w:spacing w:after="0" w:line="262" w:lineRule="auto"/>
        <w:ind w:right="1296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71D783AC" w14:textId="77777777" w:rsidR="00B566F0" w:rsidRDefault="00B566F0" w:rsidP="00B566F0">
      <w:pPr>
        <w:spacing w:line="360" w:lineRule="auto"/>
        <w:ind w:firstLine="284"/>
        <w:rPr>
          <w:szCs w:val="28"/>
          <w:lang w:val="ru-RU"/>
        </w:rPr>
      </w:pPr>
    </w:p>
    <w:p w14:paraId="0BAD952E" w14:textId="7757CA58" w:rsidR="00B566F0" w:rsidRDefault="00B566F0" w:rsidP="000A0A92">
      <w:pPr>
        <w:spacing w:line="360" w:lineRule="auto"/>
        <w:rPr>
          <w:szCs w:val="28"/>
          <w:lang w:val="ru-RU"/>
        </w:rPr>
      </w:pPr>
      <w:bookmarkStart w:id="1" w:name="_GoBack"/>
      <w:bookmarkEnd w:id="1"/>
    </w:p>
    <w:p w14:paraId="1D40BC7C" w14:textId="7A97A631" w:rsidR="00B566F0" w:rsidRDefault="000A0A92" w:rsidP="00B566F0">
      <w:pPr>
        <w:spacing w:line="360" w:lineRule="auto"/>
        <w:ind w:firstLine="284"/>
        <w:rPr>
          <w:szCs w:val="28"/>
          <w:lang w:val="ru-RU"/>
        </w:rPr>
      </w:pPr>
      <w:r w:rsidRPr="000A0A92">
        <w:rPr>
          <w:noProof/>
          <w:szCs w:val="28"/>
          <w:lang w:val="ru-RU" w:eastAsia="ru-RU"/>
        </w:rPr>
        <w:lastRenderedPageBreak/>
        <w:drawing>
          <wp:inline distT="0" distB="0" distL="0" distR="0" wp14:anchorId="658AF38F" wp14:editId="4FD9BBEC">
            <wp:extent cx="6720840" cy="9249391"/>
            <wp:effectExtent l="0" t="0" r="3810" b="9525"/>
            <wp:docPr id="2" name="Рисунок 2" descr="F:\мо сканы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о сканы\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924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626F2" w14:textId="1520DA86" w:rsidR="000A0A92" w:rsidRDefault="000A0A92" w:rsidP="00B566F0">
      <w:pPr>
        <w:spacing w:line="360" w:lineRule="auto"/>
        <w:ind w:firstLine="284"/>
        <w:rPr>
          <w:szCs w:val="28"/>
          <w:lang w:val="ru-RU"/>
        </w:rPr>
      </w:pPr>
    </w:p>
    <w:p w14:paraId="286BFA88" w14:textId="5177018E" w:rsidR="000A0A92" w:rsidRDefault="000A0A92" w:rsidP="00B566F0">
      <w:pPr>
        <w:spacing w:line="360" w:lineRule="auto"/>
        <w:ind w:firstLine="284"/>
        <w:rPr>
          <w:szCs w:val="28"/>
          <w:lang w:val="ru-RU"/>
        </w:rPr>
      </w:pPr>
    </w:p>
    <w:p w14:paraId="619AEC33" w14:textId="3F7C7913" w:rsidR="00B566F0" w:rsidRDefault="00B566F0">
      <w:pPr>
        <w:autoSpaceDE w:val="0"/>
        <w:autoSpaceDN w:val="0"/>
        <w:spacing w:after="0" w:line="262" w:lineRule="auto"/>
        <w:ind w:right="1296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176168CF" w14:textId="77777777" w:rsidR="00B566F0" w:rsidRDefault="00B566F0">
      <w:pPr>
        <w:autoSpaceDE w:val="0"/>
        <w:autoSpaceDN w:val="0"/>
        <w:spacing w:after="0" w:line="262" w:lineRule="auto"/>
        <w:ind w:right="1296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6F760A24" w14:textId="0F6456C4" w:rsidR="00943D9A" w:rsidRPr="00181FF8" w:rsidRDefault="0065305E" w:rsidP="000A0A92">
      <w:pPr>
        <w:autoSpaceDE w:val="0"/>
        <w:autoSpaceDN w:val="0"/>
        <w:spacing w:after="0" w:line="240" w:lineRule="auto"/>
        <w:ind w:right="1296"/>
        <w:rPr>
          <w:lang w:val="ru-RU"/>
        </w:rPr>
      </w:pPr>
      <w:r w:rsidRPr="00181FF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 К МОДУЛЮ «ДЕКОРАТИВНО-ПРИКЛАДНОЕ И НАРОДНОЕ ИСКУССТВО»</w:t>
      </w:r>
    </w:p>
    <w:p w14:paraId="1E6FE976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346" w:after="0" w:line="240" w:lineRule="auto"/>
        <w:ind w:right="144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МОДУЛЯ «ДЕКОРАТИВНО-ПРИКЛАДНОЕ И НАРОДНОЕ ИСКУССТВО»</w:t>
      </w:r>
    </w:p>
    <w:p w14:paraId="465C1A60" w14:textId="77777777" w:rsidR="00943D9A" w:rsidRPr="00181FF8" w:rsidRDefault="0065305E" w:rsidP="000A0A92">
      <w:pPr>
        <w:autoSpaceDE w:val="0"/>
        <w:autoSpaceDN w:val="0"/>
        <w:spacing w:before="190" w:after="0" w:line="240" w:lineRule="auto"/>
        <w:ind w:right="432" w:firstLine="180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14:paraId="566CABCA" w14:textId="77777777" w:rsidR="00943D9A" w:rsidRPr="00181FF8" w:rsidRDefault="0065305E" w:rsidP="000A0A92">
      <w:pPr>
        <w:autoSpaceDE w:val="0"/>
        <w:autoSpaceDN w:val="0"/>
        <w:spacing w:before="72" w:after="0" w:line="240" w:lineRule="auto"/>
        <w:ind w:right="288" w:firstLine="180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14:paraId="22075933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70" w:after="0" w:line="240" w:lineRule="auto"/>
        <w:ind w:right="144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14:paraId="0EF5B3D3" w14:textId="77777777" w:rsidR="00943D9A" w:rsidRPr="00181FF8" w:rsidRDefault="0065305E" w:rsidP="000A0A92">
      <w:pPr>
        <w:autoSpaceDE w:val="0"/>
        <w:autoSpaceDN w:val="0"/>
        <w:spacing w:before="70" w:after="0" w:line="240" w:lineRule="auto"/>
        <w:ind w:right="144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3006545" w14:textId="77777777" w:rsidR="00943D9A" w:rsidRPr="00181FF8" w:rsidRDefault="0065305E" w:rsidP="000A0A92">
      <w:pPr>
        <w:autoSpaceDE w:val="0"/>
        <w:autoSpaceDN w:val="0"/>
        <w:spacing w:before="70" w:after="0" w:line="240" w:lineRule="auto"/>
        <w:ind w:right="576" w:firstLine="180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4139C3B6" w14:textId="77777777" w:rsidR="00943D9A" w:rsidRPr="00181FF8" w:rsidRDefault="0065305E" w:rsidP="000A0A92">
      <w:pPr>
        <w:autoSpaceDE w:val="0"/>
        <w:autoSpaceDN w:val="0"/>
        <w:spacing w:before="70" w:after="0" w:line="240" w:lineRule="auto"/>
        <w:ind w:right="288" w:firstLine="180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14:paraId="6015E712" w14:textId="77777777" w:rsidR="00943D9A" w:rsidRPr="00181FF8" w:rsidRDefault="0065305E" w:rsidP="000A0A92">
      <w:pPr>
        <w:autoSpaceDE w:val="0"/>
        <w:autoSpaceDN w:val="0"/>
        <w:spacing w:before="70" w:after="0" w:line="240" w:lineRule="auto"/>
        <w:ind w:right="288" w:firstLine="180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14:paraId="434E9919" w14:textId="77777777" w:rsidR="00943D9A" w:rsidRPr="00181FF8" w:rsidRDefault="0065305E" w:rsidP="000A0A92">
      <w:pPr>
        <w:autoSpaceDE w:val="0"/>
        <w:autoSpaceDN w:val="0"/>
        <w:spacing w:before="72" w:after="0" w:line="240" w:lineRule="auto"/>
        <w:ind w:firstLine="180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14:paraId="39541BB7" w14:textId="77777777" w:rsidR="00943D9A" w:rsidRPr="00181FF8" w:rsidRDefault="0065305E" w:rsidP="000A0A92">
      <w:pPr>
        <w:autoSpaceDE w:val="0"/>
        <w:autoSpaceDN w:val="0"/>
        <w:spacing w:before="70" w:after="0" w:line="240" w:lineRule="auto"/>
        <w:ind w:right="144" w:firstLine="180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181FF8">
        <w:rPr>
          <w:lang w:val="ru-RU"/>
        </w:rPr>
        <w:br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181FF8">
        <w:rPr>
          <w:lang w:val="ru-RU"/>
        </w:rPr>
        <w:br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исследовательскую, так и художественно-творческую деятельность, а также презентацию результата.</w:t>
      </w:r>
    </w:p>
    <w:p w14:paraId="6AB807D5" w14:textId="77777777" w:rsidR="00943D9A" w:rsidRPr="00181FF8" w:rsidRDefault="0065305E" w:rsidP="000A0A92">
      <w:pPr>
        <w:autoSpaceDE w:val="0"/>
        <w:autoSpaceDN w:val="0"/>
        <w:spacing w:before="70" w:after="0" w:line="240" w:lineRule="auto"/>
        <w:ind w:right="144" w:firstLine="180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14:paraId="311153BE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70" w:after="0" w:line="240" w:lineRule="auto"/>
        <w:ind w:right="144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181FF8">
        <w:rPr>
          <w:lang w:val="ru-RU"/>
        </w:rPr>
        <w:br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деятельность, в процессе которой обучающиеся участвуют в оформлении общешкольных событий и</w:t>
      </w:r>
    </w:p>
    <w:p w14:paraId="00C65FF1" w14:textId="77777777" w:rsidR="00943D9A" w:rsidRPr="00181FF8" w:rsidRDefault="00943D9A" w:rsidP="000A0A92">
      <w:pPr>
        <w:spacing w:line="240" w:lineRule="auto"/>
        <w:rPr>
          <w:lang w:val="ru-RU"/>
        </w:rPr>
        <w:sectPr w:rsidR="00943D9A" w:rsidRPr="00181FF8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B5A463A" w14:textId="253DB2E8" w:rsidR="00943D9A" w:rsidRPr="00181FF8" w:rsidRDefault="0065305E" w:rsidP="000A0A92">
      <w:pPr>
        <w:autoSpaceDE w:val="0"/>
        <w:autoSpaceDN w:val="0"/>
        <w:spacing w:after="0" w:line="240" w:lineRule="auto"/>
        <w:ind w:right="576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14:paraId="4144EA39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190" w:after="0" w:line="240" w:lineRule="auto"/>
        <w:ind w:right="1440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b/>
          <w:color w:val="000000"/>
          <w:sz w:val="24"/>
          <w:lang w:val="ru-RU"/>
        </w:rPr>
        <w:t>ЦЕЛЬ ИЗУЧЕНИЯ МОДУЛЯ «ДЕКОРАТИВНО-ПРИКЛАДНОЕ И НАРОДНОЕ ИСКУССТВО»</w:t>
      </w:r>
    </w:p>
    <w:p w14:paraId="0BDA6DAB" w14:textId="77777777" w:rsidR="00943D9A" w:rsidRPr="00181FF8" w:rsidRDefault="0065305E" w:rsidP="000A0A92">
      <w:pPr>
        <w:autoSpaceDE w:val="0"/>
        <w:autoSpaceDN w:val="0"/>
        <w:spacing w:before="190" w:after="0" w:line="240" w:lineRule="auto"/>
        <w:ind w:firstLine="180"/>
        <w:rPr>
          <w:lang w:val="ru-RU"/>
        </w:rPr>
      </w:pPr>
      <w:r w:rsidRPr="00181F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55ADEE3F" w14:textId="77777777" w:rsidR="00943D9A" w:rsidRPr="00181FF8" w:rsidRDefault="0065305E" w:rsidP="000A0A92">
      <w:pPr>
        <w:autoSpaceDE w:val="0"/>
        <w:autoSpaceDN w:val="0"/>
        <w:spacing w:before="70" w:after="0" w:line="240" w:lineRule="auto"/>
        <w:ind w:firstLine="180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181FF8">
        <w:rPr>
          <w:lang w:val="ru-RU"/>
        </w:rPr>
        <w:br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</w:t>
      </w:r>
      <w:r w:rsidRPr="00181FF8">
        <w:rPr>
          <w:lang w:val="ru-RU"/>
        </w:rPr>
        <w:br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материалами.</w:t>
      </w:r>
    </w:p>
    <w:p w14:paraId="0C99B86A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190" w:after="0" w:line="240" w:lineRule="auto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 </w:t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модуля «Декоративно-прикладное и народное искусство» являются: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навыков эстетического видения и преобразования мира;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пространственного мышления и аналитических визуальных способностей;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наблюдательности, ассоциативного мышления и творческого воображения;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00445F9A" w14:textId="77777777" w:rsidR="00943D9A" w:rsidRPr="00181FF8" w:rsidRDefault="0065305E" w:rsidP="000A0A92">
      <w:pPr>
        <w:autoSpaceDE w:val="0"/>
        <w:autoSpaceDN w:val="0"/>
        <w:spacing w:before="190" w:after="0" w:line="240" w:lineRule="auto"/>
        <w:ind w:right="432" w:firstLine="180"/>
        <w:rPr>
          <w:lang w:val="ru-RU"/>
        </w:rPr>
      </w:pPr>
      <w:r w:rsidRPr="00181F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МОДУЛЯ «ДЕКОРАТИВНО-ПРИКЛАДНОЕ И НАРОДНОЕ ИСКУССТВО» В УЧЕБНОМ ПЛАНЕ </w:t>
      </w:r>
      <w:r w:rsidRPr="00181FF8">
        <w:rPr>
          <w:lang w:val="ru-RU"/>
        </w:rPr>
        <w:br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Модуль «Декоративно-прикладное и народное искусство» изучается 1 час в неделю, общий объем составляет 34 часа.</w:t>
      </w:r>
    </w:p>
    <w:p w14:paraId="5A14470C" w14:textId="77777777" w:rsidR="00943D9A" w:rsidRPr="00181FF8" w:rsidRDefault="00943D9A" w:rsidP="000A0A92">
      <w:pPr>
        <w:spacing w:line="240" w:lineRule="auto"/>
        <w:rPr>
          <w:lang w:val="ru-RU"/>
        </w:rPr>
        <w:sectPr w:rsidR="00943D9A" w:rsidRPr="00181FF8">
          <w:pgSz w:w="11900" w:h="16840"/>
          <w:pgMar w:top="286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14:paraId="56F688BA" w14:textId="77777777" w:rsidR="00943D9A" w:rsidRPr="00181FF8" w:rsidRDefault="00943D9A" w:rsidP="000A0A92">
      <w:pPr>
        <w:autoSpaceDE w:val="0"/>
        <w:autoSpaceDN w:val="0"/>
        <w:spacing w:after="78" w:line="240" w:lineRule="auto"/>
        <w:rPr>
          <w:lang w:val="ru-RU"/>
        </w:rPr>
      </w:pPr>
    </w:p>
    <w:p w14:paraId="4AE828FA" w14:textId="77777777" w:rsidR="00943D9A" w:rsidRPr="00181FF8" w:rsidRDefault="0065305E" w:rsidP="000A0A92">
      <w:pPr>
        <w:autoSpaceDE w:val="0"/>
        <w:autoSpaceDN w:val="0"/>
        <w:spacing w:after="0" w:line="240" w:lineRule="auto"/>
        <w:rPr>
          <w:lang w:val="ru-RU"/>
        </w:rPr>
      </w:pPr>
      <w:r w:rsidRPr="00181FF8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МОДУЛЯ «ДЕКОРАТИВНО-ПРИКЛАДНОЕ И НАРОДНОЕ ИСКУССТВО»</w:t>
      </w:r>
    </w:p>
    <w:p w14:paraId="4778DDC1" w14:textId="77777777" w:rsidR="00943D9A" w:rsidRPr="00181FF8" w:rsidRDefault="0065305E" w:rsidP="000A0A92">
      <w:pPr>
        <w:autoSpaceDE w:val="0"/>
        <w:autoSpaceDN w:val="0"/>
        <w:spacing w:before="346" w:after="0" w:line="240" w:lineRule="auto"/>
        <w:ind w:left="180" w:right="4464"/>
        <w:rPr>
          <w:lang w:val="ru-RU"/>
        </w:rPr>
      </w:pPr>
      <w:r w:rsidRPr="00181FF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Общие сведения о декоративно-прикладном искусстве </w:t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его виды.</w:t>
      </w:r>
    </w:p>
    <w:p w14:paraId="02E01447" w14:textId="77777777" w:rsidR="00943D9A" w:rsidRPr="00181FF8" w:rsidRDefault="0065305E" w:rsidP="000A0A92">
      <w:pPr>
        <w:autoSpaceDE w:val="0"/>
        <w:autoSpaceDN w:val="0"/>
        <w:spacing w:before="70" w:after="0" w:line="240" w:lineRule="auto"/>
        <w:ind w:left="180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предметная среда жизни людей.</w:t>
      </w:r>
    </w:p>
    <w:p w14:paraId="69768F21" w14:textId="77777777" w:rsidR="00943D9A" w:rsidRPr="00181FF8" w:rsidRDefault="0065305E" w:rsidP="000A0A92">
      <w:pPr>
        <w:autoSpaceDE w:val="0"/>
        <w:autoSpaceDN w:val="0"/>
        <w:spacing w:before="190" w:after="0" w:line="240" w:lineRule="auto"/>
        <w:ind w:left="180" w:right="4032"/>
        <w:rPr>
          <w:lang w:val="ru-RU"/>
        </w:rPr>
      </w:pPr>
      <w:r w:rsidRPr="00181FF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Древние корни народного искусства </w:t>
      </w:r>
      <w:r w:rsidRPr="00181FF8">
        <w:rPr>
          <w:lang w:val="ru-RU"/>
        </w:rPr>
        <w:br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Истоки образного языка декоративно-прикладного искусства.</w:t>
      </w:r>
    </w:p>
    <w:p w14:paraId="045DCCB2" w14:textId="77777777" w:rsidR="00943D9A" w:rsidRPr="00181FF8" w:rsidRDefault="0065305E" w:rsidP="000A0A92">
      <w:pPr>
        <w:autoSpaceDE w:val="0"/>
        <w:autoSpaceDN w:val="0"/>
        <w:spacing w:before="70" w:after="0" w:line="240" w:lineRule="auto"/>
        <w:ind w:left="180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Традиционные образы народного (крестьянского) прикладного искусства.</w:t>
      </w:r>
    </w:p>
    <w:p w14:paraId="1D827BC5" w14:textId="77777777" w:rsidR="00943D9A" w:rsidRPr="00181FF8" w:rsidRDefault="0065305E" w:rsidP="000A0A92">
      <w:pPr>
        <w:autoSpaceDE w:val="0"/>
        <w:autoSpaceDN w:val="0"/>
        <w:spacing w:before="70" w:after="0" w:line="240" w:lineRule="auto"/>
        <w:ind w:left="180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Связь народного искусства с природой, бытом, трудом, верованиями и эпосом.</w:t>
      </w:r>
    </w:p>
    <w:p w14:paraId="31D2E366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72" w:after="0" w:line="240" w:lineRule="auto"/>
        <w:ind w:right="864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026A87B1" w14:textId="77777777" w:rsidR="00943D9A" w:rsidRPr="00181FF8" w:rsidRDefault="0065305E" w:rsidP="000A0A92">
      <w:pPr>
        <w:autoSpaceDE w:val="0"/>
        <w:autoSpaceDN w:val="0"/>
        <w:spacing w:before="72" w:after="0" w:line="240" w:lineRule="auto"/>
        <w:ind w:left="180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Образно-символический язык народного прикладного искусства.</w:t>
      </w:r>
    </w:p>
    <w:p w14:paraId="4BE4374A" w14:textId="77777777" w:rsidR="00943D9A" w:rsidRPr="00181FF8" w:rsidRDefault="0065305E" w:rsidP="000A0A92">
      <w:pPr>
        <w:autoSpaceDE w:val="0"/>
        <w:autoSpaceDN w:val="0"/>
        <w:spacing w:before="70" w:after="0" w:line="240" w:lineRule="auto"/>
        <w:ind w:left="180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Знаки-символы традиционного крестьянского прикладного искусства.</w:t>
      </w:r>
    </w:p>
    <w:p w14:paraId="0D29EF40" w14:textId="77777777" w:rsidR="00943D9A" w:rsidRPr="00181FF8" w:rsidRDefault="0065305E" w:rsidP="000A0A92">
      <w:pPr>
        <w:autoSpaceDE w:val="0"/>
        <w:autoSpaceDN w:val="0"/>
        <w:spacing w:before="70" w:after="0" w:line="240" w:lineRule="auto"/>
        <w:ind w:left="180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на темы древних узоров деревянной резьбы, росписи по дереву, вышивки.</w:t>
      </w:r>
    </w:p>
    <w:p w14:paraId="1CCC1ACE" w14:textId="77777777" w:rsidR="00943D9A" w:rsidRPr="00181FF8" w:rsidRDefault="0065305E" w:rsidP="000A0A92">
      <w:pPr>
        <w:autoSpaceDE w:val="0"/>
        <w:autoSpaceDN w:val="0"/>
        <w:spacing w:before="70" w:after="0" w:line="240" w:lineRule="auto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Освоение навыков декоративного обобщения в процессе практической творческой работы.</w:t>
      </w:r>
    </w:p>
    <w:p w14:paraId="5D2D1F49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190" w:after="0" w:line="240" w:lineRule="auto"/>
        <w:ind w:right="720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Убранство русской избы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Конструкция избы, единство красоты и пользы — функционального и символического — в её постройке и украшении.</w:t>
      </w:r>
    </w:p>
    <w:p w14:paraId="2716142E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70" w:after="0" w:line="240" w:lineRule="auto"/>
        <w:ind w:right="576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1510E854" w14:textId="77777777" w:rsidR="00943D9A" w:rsidRPr="00181FF8" w:rsidRDefault="0065305E" w:rsidP="000A0A92">
      <w:pPr>
        <w:autoSpaceDE w:val="0"/>
        <w:autoSpaceDN w:val="0"/>
        <w:spacing w:before="70" w:after="0" w:line="240" w:lineRule="auto"/>
        <w:ind w:left="180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— эскизов орнаментального декора крестьянского дома.</w:t>
      </w:r>
    </w:p>
    <w:p w14:paraId="44AD9A29" w14:textId="77777777" w:rsidR="00943D9A" w:rsidRPr="00181FF8" w:rsidRDefault="0065305E" w:rsidP="000A0A92">
      <w:pPr>
        <w:autoSpaceDE w:val="0"/>
        <w:autoSpaceDN w:val="0"/>
        <w:spacing w:before="70" w:after="0" w:line="240" w:lineRule="auto"/>
        <w:ind w:left="180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Устройство внутреннего пространства крестьянского дома. Декоративные элементы жилой среды.</w:t>
      </w:r>
    </w:p>
    <w:p w14:paraId="52FFE0D9" w14:textId="77777777" w:rsidR="00943D9A" w:rsidRPr="00181FF8" w:rsidRDefault="0065305E" w:rsidP="000A0A92">
      <w:pPr>
        <w:autoSpaceDE w:val="0"/>
        <w:autoSpaceDN w:val="0"/>
        <w:spacing w:before="70" w:after="0" w:line="240" w:lineRule="auto"/>
        <w:ind w:right="288" w:firstLine="180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3D61C963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70" w:after="0" w:line="240" w:lineRule="auto"/>
        <w:ind w:right="144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6B77ABA9" w14:textId="77777777" w:rsidR="00943D9A" w:rsidRPr="00181FF8" w:rsidRDefault="0065305E" w:rsidP="000A0A92">
      <w:pPr>
        <w:autoSpaceDE w:val="0"/>
        <w:autoSpaceDN w:val="0"/>
        <w:spacing w:before="190" w:after="0" w:line="240" w:lineRule="auto"/>
        <w:ind w:left="180" w:right="2448"/>
        <w:rPr>
          <w:lang w:val="ru-RU"/>
        </w:rPr>
      </w:pPr>
      <w:r w:rsidRPr="00181FF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Народный праздничный костюм </w:t>
      </w:r>
      <w:r w:rsidRPr="00181FF8">
        <w:rPr>
          <w:lang w:val="ru-RU"/>
        </w:rPr>
        <w:br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Образный строй народного праздничного костюма — женского и мужского.</w:t>
      </w:r>
    </w:p>
    <w:p w14:paraId="69016449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70" w:after="0" w:line="240" w:lineRule="auto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Традиционная конструкция русского женского костюма — северорусский (сарафан) и южнорусский (понёва) варианты.</w:t>
      </w:r>
    </w:p>
    <w:p w14:paraId="757121F4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72" w:after="0" w:line="240" w:lineRule="auto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Разнообразие форм и украшений народного праздничного костюма для различных регионов страны. </w:t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</w:t>
      </w:r>
      <w:r w:rsidRPr="00181FF8">
        <w:rPr>
          <w:lang w:val="ru-RU"/>
        </w:rPr>
        <w:br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текстильных промыслов в разных регионах страны.</w:t>
      </w:r>
    </w:p>
    <w:p w14:paraId="10307AE4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70" w:after="0" w:line="240" w:lineRule="auto"/>
        <w:ind w:right="720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традиционных праздничных костюмов, выражение в форме, цветовом решении, орнаментике кос​</w:t>
      </w:r>
      <w:proofErr w:type="spellStart"/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тюма</w:t>
      </w:r>
      <w:proofErr w:type="spellEnd"/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 черт национального своеобразия.</w:t>
      </w:r>
    </w:p>
    <w:p w14:paraId="2EE72A03" w14:textId="77777777" w:rsidR="00943D9A" w:rsidRPr="00181FF8" w:rsidRDefault="0065305E" w:rsidP="000A0A92">
      <w:pPr>
        <w:autoSpaceDE w:val="0"/>
        <w:autoSpaceDN w:val="0"/>
        <w:spacing w:before="70" w:after="0" w:line="240" w:lineRule="auto"/>
        <w:ind w:left="180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Народные праздники и праздничные обряды как синтез всех видов народного творчества.</w:t>
      </w:r>
    </w:p>
    <w:p w14:paraId="75437CDE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70" w:after="0" w:line="240" w:lineRule="auto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391A514D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190" w:after="0" w:line="240" w:lineRule="auto"/>
        <w:ind w:right="720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Народные художественные промыслы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41ADCC2B" w14:textId="77777777" w:rsidR="00943D9A" w:rsidRPr="00181FF8" w:rsidRDefault="0065305E" w:rsidP="000A0A92">
      <w:pPr>
        <w:autoSpaceDE w:val="0"/>
        <w:autoSpaceDN w:val="0"/>
        <w:spacing w:before="70" w:after="0" w:line="240" w:lineRule="auto"/>
        <w:jc w:val="center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Многообразие видов традиционных ремёсел и происхождение художественных промыслов народов</w:t>
      </w:r>
    </w:p>
    <w:p w14:paraId="437E5541" w14:textId="77777777" w:rsidR="00943D9A" w:rsidRPr="00181FF8" w:rsidRDefault="00943D9A" w:rsidP="000A0A92">
      <w:pPr>
        <w:spacing w:line="240" w:lineRule="auto"/>
        <w:rPr>
          <w:lang w:val="ru-RU"/>
        </w:rPr>
        <w:sectPr w:rsidR="00943D9A" w:rsidRPr="00181FF8">
          <w:pgSz w:w="11900" w:h="16840"/>
          <w:pgMar w:top="298" w:right="644" w:bottom="384" w:left="666" w:header="720" w:footer="720" w:gutter="0"/>
          <w:cols w:space="720" w:equalWidth="0">
            <w:col w:w="10590" w:space="0"/>
          </w:cols>
          <w:docGrid w:linePitch="360"/>
        </w:sectPr>
      </w:pPr>
    </w:p>
    <w:p w14:paraId="60996AF7" w14:textId="77777777" w:rsidR="00943D9A" w:rsidRPr="00181FF8" w:rsidRDefault="00943D9A" w:rsidP="000A0A92">
      <w:pPr>
        <w:autoSpaceDE w:val="0"/>
        <w:autoSpaceDN w:val="0"/>
        <w:spacing w:after="66" w:line="240" w:lineRule="auto"/>
        <w:rPr>
          <w:lang w:val="ru-RU"/>
        </w:rPr>
      </w:pPr>
    </w:p>
    <w:p w14:paraId="78A96317" w14:textId="77777777" w:rsidR="00943D9A" w:rsidRPr="00181FF8" w:rsidRDefault="0065305E" w:rsidP="000A0A92">
      <w:pPr>
        <w:autoSpaceDE w:val="0"/>
        <w:autoSpaceDN w:val="0"/>
        <w:spacing w:after="0" w:line="240" w:lineRule="auto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России.</w:t>
      </w:r>
    </w:p>
    <w:p w14:paraId="154B4FA3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70" w:after="0" w:line="240" w:lineRule="auto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14:paraId="053AD172" w14:textId="77777777" w:rsidR="00943D9A" w:rsidRPr="00181FF8" w:rsidRDefault="0065305E" w:rsidP="000A0A92">
      <w:pPr>
        <w:autoSpaceDE w:val="0"/>
        <w:autoSpaceDN w:val="0"/>
        <w:spacing w:before="70" w:after="0" w:line="240" w:lineRule="auto"/>
        <w:ind w:right="720" w:firstLine="180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филимоновской</w:t>
      </w:r>
      <w:proofErr w:type="spellEnd"/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, дымковской, </w:t>
      </w:r>
      <w:proofErr w:type="spellStart"/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каргопольской</w:t>
      </w:r>
      <w:proofErr w:type="spellEnd"/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игрушки. Местные промыслы игрушек разных регионов страны.</w:t>
      </w:r>
    </w:p>
    <w:p w14:paraId="3C81C2DA" w14:textId="77777777" w:rsidR="00943D9A" w:rsidRPr="00181FF8" w:rsidRDefault="0065305E" w:rsidP="000A0A92">
      <w:pPr>
        <w:autoSpaceDE w:val="0"/>
        <w:autoSpaceDN w:val="0"/>
        <w:spacing w:before="70" w:after="0" w:line="240" w:lineRule="auto"/>
        <w:ind w:left="180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Создание эскиза игрушки по мотивам избранного промысла.</w:t>
      </w:r>
    </w:p>
    <w:p w14:paraId="591D0720" w14:textId="77777777" w:rsidR="00943D9A" w:rsidRPr="00181FF8" w:rsidRDefault="0065305E" w:rsidP="000A0A92">
      <w:pPr>
        <w:autoSpaceDE w:val="0"/>
        <w:autoSpaceDN w:val="0"/>
        <w:spacing w:before="70" w:after="0" w:line="240" w:lineRule="auto"/>
        <w:ind w:right="144" w:firstLine="180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Роспись по дереву. Хохлома. Краткие сведения по истории хохломского промысла. Травный </w:t>
      </w:r>
      <w:proofErr w:type="spellStart"/>
      <w:proofErr w:type="gramStart"/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узор,«</w:t>
      </w:r>
      <w:proofErr w:type="gramEnd"/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травка</w:t>
      </w:r>
      <w:proofErr w:type="spellEnd"/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49A73FF9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72" w:after="0" w:line="240" w:lineRule="auto"/>
        <w:ind w:right="432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</w:t>
      </w:r>
    </w:p>
    <w:p w14:paraId="304E1C22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70" w:after="0" w:line="240" w:lineRule="auto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Сюжетные мотивы, основные приёмы и композиционные особенности городецкой росписи. </w:t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3F9A14AD" w14:textId="77777777" w:rsidR="00943D9A" w:rsidRPr="00181FF8" w:rsidRDefault="0065305E" w:rsidP="000A0A92">
      <w:pPr>
        <w:autoSpaceDE w:val="0"/>
        <w:autoSpaceDN w:val="0"/>
        <w:spacing w:before="70" w:after="0" w:line="240" w:lineRule="auto"/>
        <w:ind w:right="432" w:firstLine="180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Роспись по металлу. </w:t>
      </w:r>
      <w:proofErr w:type="spellStart"/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Жостово</w:t>
      </w:r>
      <w:proofErr w:type="spellEnd"/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1517FFE6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70" w:after="0" w:line="240" w:lineRule="auto"/>
        <w:ind w:right="432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54C0E63B" w14:textId="77777777" w:rsidR="00943D9A" w:rsidRPr="00181FF8" w:rsidRDefault="0065305E" w:rsidP="000A0A92">
      <w:pPr>
        <w:autoSpaceDE w:val="0"/>
        <w:autoSpaceDN w:val="0"/>
        <w:spacing w:before="70" w:after="0" w:line="240" w:lineRule="auto"/>
        <w:ind w:right="288" w:firstLine="180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Искусство лаковой живописи: Палех, Федоскино, Холуй,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074D50CF" w14:textId="77777777" w:rsidR="00943D9A" w:rsidRPr="00181FF8" w:rsidRDefault="0065305E" w:rsidP="000A0A92">
      <w:pPr>
        <w:autoSpaceDE w:val="0"/>
        <w:autoSpaceDN w:val="0"/>
        <w:spacing w:before="70" w:after="0" w:line="240" w:lineRule="auto"/>
        <w:ind w:left="180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Мир сказок и легенд, примет и оберегов в творчестве мастеров художественных промыслов.</w:t>
      </w:r>
    </w:p>
    <w:p w14:paraId="3C21D3D7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70" w:after="0" w:line="240" w:lineRule="auto"/>
        <w:ind w:right="144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78C8B33F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70" w:after="0" w:line="240" w:lineRule="auto"/>
        <w:ind w:right="1152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Народные художественные ремёсла и промыслы — материальные и духовные ценности, неотъемлемая часть культурного наследия России.</w:t>
      </w:r>
    </w:p>
    <w:p w14:paraId="4691776A" w14:textId="77777777" w:rsidR="00943D9A" w:rsidRPr="00181FF8" w:rsidRDefault="0065305E" w:rsidP="000A0A92">
      <w:pPr>
        <w:autoSpaceDE w:val="0"/>
        <w:autoSpaceDN w:val="0"/>
        <w:spacing w:before="192" w:after="0" w:line="240" w:lineRule="auto"/>
        <w:ind w:left="180" w:right="2592"/>
        <w:rPr>
          <w:lang w:val="ru-RU"/>
        </w:rPr>
      </w:pPr>
      <w:r w:rsidRPr="00181FF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культуре разных эпох и народов </w:t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Роль декоративно-прикладного искусства в культуре древних цивилизаций.</w:t>
      </w:r>
    </w:p>
    <w:p w14:paraId="559EFD57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70" w:after="0" w:line="240" w:lineRule="auto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4F69D8A8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70" w:after="0" w:line="240" w:lineRule="auto"/>
        <w:ind w:right="576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2AA98E02" w14:textId="77777777" w:rsidR="00943D9A" w:rsidRPr="00181FF8" w:rsidRDefault="0065305E" w:rsidP="000A0A92">
      <w:pPr>
        <w:autoSpaceDE w:val="0"/>
        <w:autoSpaceDN w:val="0"/>
        <w:spacing w:before="70" w:after="0" w:line="240" w:lineRule="auto"/>
        <w:ind w:right="576"/>
        <w:jc w:val="center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14:paraId="45B9A88F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70" w:after="0" w:line="240" w:lineRule="auto"/>
        <w:ind w:right="720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Украшение жизненного пространства: построений, интерьеров, предметов быта — в культуре разных эпох.</w:t>
      </w:r>
    </w:p>
    <w:p w14:paraId="7E845AE0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190" w:after="0" w:line="240" w:lineRule="auto"/>
        <w:ind w:right="144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жизни современного человека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материалов и техник современного декоративно-прикладного искусства </w:t>
      </w:r>
      <w:r w:rsidRPr="00181FF8">
        <w:rPr>
          <w:lang w:val="ru-RU"/>
        </w:rPr>
        <w:br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(художественная керамика, стекло, металл, гобелен, роспись по ткани, моделирование одежды). </w:t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Символический знак в современной жизни: эмблема, логотип, указующий или декоративный знак. </w:t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Государственная символика и традиции геральдики.</w:t>
      </w:r>
    </w:p>
    <w:p w14:paraId="369F36EA" w14:textId="77777777" w:rsidR="00943D9A" w:rsidRPr="00181FF8" w:rsidRDefault="00943D9A" w:rsidP="000A0A92">
      <w:pPr>
        <w:spacing w:line="240" w:lineRule="auto"/>
        <w:rPr>
          <w:lang w:val="ru-RU"/>
        </w:rPr>
        <w:sectPr w:rsidR="00943D9A" w:rsidRPr="00181FF8">
          <w:pgSz w:w="11900" w:h="16840"/>
          <w:pgMar w:top="286" w:right="660" w:bottom="318" w:left="666" w:header="720" w:footer="720" w:gutter="0"/>
          <w:cols w:space="720" w:equalWidth="0">
            <w:col w:w="10574" w:space="0"/>
          </w:cols>
          <w:docGrid w:linePitch="360"/>
        </w:sectPr>
      </w:pPr>
    </w:p>
    <w:p w14:paraId="150A8C72" w14:textId="77777777" w:rsidR="00943D9A" w:rsidRPr="00181FF8" w:rsidRDefault="00943D9A" w:rsidP="000A0A92">
      <w:pPr>
        <w:autoSpaceDE w:val="0"/>
        <w:autoSpaceDN w:val="0"/>
        <w:spacing w:after="66" w:line="240" w:lineRule="auto"/>
        <w:rPr>
          <w:lang w:val="ru-RU"/>
        </w:rPr>
      </w:pPr>
    </w:p>
    <w:p w14:paraId="50BAB84C" w14:textId="77777777" w:rsidR="00943D9A" w:rsidRPr="00181FF8" w:rsidRDefault="0065305E" w:rsidP="000A0A92">
      <w:pPr>
        <w:autoSpaceDE w:val="0"/>
        <w:autoSpaceDN w:val="0"/>
        <w:spacing w:after="0" w:line="240" w:lineRule="auto"/>
        <w:ind w:left="180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Декоративные украшения предметов нашего быта и одежды.</w:t>
      </w:r>
    </w:p>
    <w:p w14:paraId="263D0F02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70" w:after="0" w:line="240" w:lineRule="auto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Значение украшений в проявлении образа человека, его характера, </w:t>
      </w:r>
      <w:proofErr w:type="spellStart"/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самопонимания</w:t>
      </w:r>
      <w:proofErr w:type="spellEnd"/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, установок и намерений.</w:t>
      </w:r>
    </w:p>
    <w:p w14:paraId="0F757993" w14:textId="77777777" w:rsidR="00943D9A" w:rsidRPr="00181FF8" w:rsidRDefault="0065305E" w:rsidP="000A0A92">
      <w:pPr>
        <w:autoSpaceDE w:val="0"/>
        <w:autoSpaceDN w:val="0"/>
        <w:spacing w:before="70" w:after="0" w:line="240" w:lineRule="auto"/>
        <w:ind w:left="180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Декор на улицах и декор помещений.</w:t>
      </w:r>
    </w:p>
    <w:p w14:paraId="28C5B892" w14:textId="77777777" w:rsidR="00943D9A" w:rsidRPr="00181FF8" w:rsidRDefault="0065305E" w:rsidP="000A0A92">
      <w:pPr>
        <w:autoSpaceDE w:val="0"/>
        <w:autoSpaceDN w:val="0"/>
        <w:spacing w:before="70" w:after="0" w:line="240" w:lineRule="auto"/>
        <w:ind w:left="180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Декор праздничный и повседневный.</w:t>
      </w:r>
    </w:p>
    <w:p w14:paraId="61ABBCD9" w14:textId="4B9F3E9A" w:rsidR="000A0A92" w:rsidRDefault="000A0A92" w:rsidP="000A0A92">
      <w:pPr>
        <w:autoSpaceDE w:val="0"/>
        <w:autoSpaceDN w:val="0"/>
        <w:spacing w:before="70" w:after="0" w:line="24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Праздничное оформление школы</w:t>
      </w:r>
    </w:p>
    <w:p w14:paraId="11F96081" w14:textId="77777777" w:rsidR="000A0A92" w:rsidRPr="000A0A92" w:rsidRDefault="000A0A92" w:rsidP="000A0A92">
      <w:pPr>
        <w:rPr>
          <w:lang w:val="ru-RU"/>
        </w:rPr>
      </w:pPr>
    </w:p>
    <w:p w14:paraId="0F3317DF" w14:textId="77777777" w:rsidR="000A0A92" w:rsidRPr="000A0A92" w:rsidRDefault="000A0A92" w:rsidP="000A0A92">
      <w:pPr>
        <w:rPr>
          <w:lang w:val="ru-RU"/>
        </w:rPr>
      </w:pPr>
    </w:p>
    <w:p w14:paraId="25289E1A" w14:textId="77777777" w:rsidR="000A0A92" w:rsidRPr="000A0A92" w:rsidRDefault="000A0A92" w:rsidP="000A0A92">
      <w:pPr>
        <w:rPr>
          <w:lang w:val="ru-RU"/>
        </w:rPr>
      </w:pPr>
    </w:p>
    <w:p w14:paraId="77731A4D" w14:textId="77777777" w:rsidR="000A0A92" w:rsidRPr="000A0A92" w:rsidRDefault="000A0A92" w:rsidP="000A0A92">
      <w:pPr>
        <w:rPr>
          <w:lang w:val="ru-RU"/>
        </w:rPr>
      </w:pPr>
    </w:p>
    <w:p w14:paraId="4072C306" w14:textId="77777777" w:rsidR="000A0A92" w:rsidRPr="000A0A92" w:rsidRDefault="000A0A92" w:rsidP="000A0A92">
      <w:pPr>
        <w:rPr>
          <w:lang w:val="ru-RU"/>
        </w:rPr>
      </w:pPr>
    </w:p>
    <w:p w14:paraId="4AE08983" w14:textId="77777777" w:rsidR="000A0A92" w:rsidRPr="000A0A92" w:rsidRDefault="000A0A92" w:rsidP="000A0A92">
      <w:pPr>
        <w:rPr>
          <w:lang w:val="ru-RU"/>
        </w:rPr>
      </w:pPr>
    </w:p>
    <w:p w14:paraId="11964B5D" w14:textId="77777777" w:rsidR="000A0A92" w:rsidRPr="000A0A92" w:rsidRDefault="000A0A92" w:rsidP="000A0A92">
      <w:pPr>
        <w:rPr>
          <w:lang w:val="ru-RU"/>
        </w:rPr>
      </w:pPr>
    </w:p>
    <w:p w14:paraId="2455737C" w14:textId="77777777" w:rsidR="000A0A92" w:rsidRPr="000A0A92" w:rsidRDefault="000A0A92" w:rsidP="000A0A92">
      <w:pPr>
        <w:rPr>
          <w:lang w:val="ru-RU"/>
        </w:rPr>
      </w:pPr>
    </w:p>
    <w:p w14:paraId="05EFA50D" w14:textId="77777777" w:rsidR="000A0A92" w:rsidRPr="000A0A92" w:rsidRDefault="000A0A92" w:rsidP="000A0A92">
      <w:pPr>
        <w:rPr>
          <w:lang w:val="ru-RU"/>
        </w:rPr>
      </w:pPr>
    </w:p>
    <w:p w14:paraId="4DBC48EC" w14:textId="77777777" w:rsidR="000A0A92" w:rsidRPr="000A0A92" w:rsidRDefault="000A0A92" w:rsidP="000A0A92">
      <w:pPr>
        <w:rPr>
          <w:lang w:val="ru-RU"/>
        </w:rPr>
      </w:pPr>
    </w:p>
    <w:p w14:paraId="66741492" w14:textId="77777777" w:rsidR="000A0A92" w:rsidRPr="000A0A92" w:rsidRDefault="000A0A92" w:rsidP="000A0A92">
      <w:pPr>
        <w:rPr>
          <w:lang w:val="ru-RU"/>
        </w:rPr>
      </w:pPr>
    </w:p>
    <w:p w14:paraId="32AB1D3C" w14:textId="77777777" w:rsidR="000A0A92" w:rsidRPr="000A0A92" w:rsidRDefault="000A0A92" w:rsidP="000A0A92">
      <w:pPr>
        <w:rPr>
          <w:lang w:val="ru-RU"/>
        </w:rPr>
      </w:pPr>
    </w:p>
    <w:p w14:paraId="3A5BA765" w14:textId="16E06133" w:rsidR="000A0A92" w:rsidRDefault="000A0A92" w:rsidP="000A0A92">
      <w:pPr>
        <w:tabs>
          <w:tab w:val="left" w:pos="2070"/>
        </w:tabs>
        <w:rPr>
          <w:lang w:val="ru-RU"/>
        </w:rPr>
      </w:pPr>
    </w:p>
    <w:p w14:paraId="30510573" w14:textId="2F4AEAE3" w:rsidR="00943D9A" w:rsidRPr="000A0A92" w:rsidRDefault="000A0A92" w:rsidP="000A0A92">
      <w:pPr>
        <w:tabs>
          <w:tab w:val="left" w:pos="2070"/>
        </w:tabs>
        <w:rPr>
          <w:lang w:val="ru-RU"/>
        </w:rPr>
        <w:sectPr w:rsidR="00943D9A" w:rsidRPr="000A0A92">
          <w:pgSz w:w="11900" w:h="16840"/>
          <w:pgMar w:top="286" w:right="1158" w:bottom="1440" w:left="666" w:header="720" w:footer="720" w:gutter="0"/>
          <w:cols w:space="720" w:equalWidth="0">
            <w:col w:w="10076" w:space="0"/>
          </w:cols>
          <w:docGrid w:linePitch="360"/>
        </w:sectPr>
      </w:pPr>
      <w:r>
        <w:rPr>
          <w:lang w:val="ru-RU"/>
        </w:rPr>
        <w:tab/>
      </w:r>
    </w:p>
    <w:p w14:paraId="1478CA85" w14:textId="77777777" w:rsidR="00943D9A" w:rsidRPr="00181FF8" w:rsidRDefault="00943D9A" w:rsidP="000A0A92">
      <w:pPr>
        <w:autoSpaceDE w:val="0"/>
        <w:autoSpaceDN w:val="0"/>
        <w:spacing w:after="78" w:line="240" w:lineRule="auto"/>
        <w:rPr>
          <w:lang w:val="ru-RU"/>
        </w:rPr>
      </w:pPr>
    </w:p>
    <w:p w14:paraId="78FE0331" w14:textId="77777777" w:rsidR="00943D9A" w:rsidRPr="00181FF8" w:rsidRDefault="0065305E" w:rsidP="000A0A92">
      <w:pPr>
        <w:autoSpaceDE w:val="0"/>
        <w:autoSpaceDN w:val="0"/>
        <w:spacing w:after="0" w:line="240" w:lineRule="auto"/>
        <w:rPr>
          <w:lang w:val="ru-RU"/>
        </w:rPr>
      </w:pPr>
      <w:r w:rsidRPr="00181FF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МОДУЛЯ «ДЕКОРАТИВНО-ПРИКЛАДНОЕ И НАРОДНОЕ ИСКУССТВО» НА УРОВНЕ ОСНОВНОГО ОБЩЕГО ОБРАЗОВАНИЯ</w:t>
      </w:r>
    </w:p>
    <w:p w14:paraId="43CD5574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346" w:after="0" w:line="240" w:lineRule="auto"/>
        <w:ind w:right="288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14:paraId="37541749" w14:textId="77777777" w:rsidR="00943D9A" w:rsidRPr="00181FF8" w:rsidRDefault="0065305E" w:rsidP="000A0A92">
      <w:pPr>
        <w:autoSpaceDE w:val="0"/>
        <w:autoSpaceDN w:val="0"/>
        <w:spacing w:before="70" w:after="0" w:line="240" w:lineRule="auto"/>
        <w:ind w:firstLine="180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</w:t>
      </w:r>
      <w:r w:rsidRPr="00181FF8">
        <w:rPr>
          <w:lang w:val="ru-RU"/>
        </w:rPr>
        <w:br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ценностям, социализация личности.</w:t>
      </w:r>
    </w:p>
    <w:p w14:paraId="300E24AF" w14:textId="77777777" w:rsidR="00943D9A" w:rsidRPr="00181FF8" w:rsidRDefault="0065305E" w:rsidP="000A0A92">
      <w:pPr>
        <w:autoSpaceDE w:val="0"/>
        <w:autoSpaceDN w:val="0"/>
        <w:spacing w:before="70" w:after="0" w:line="240" w:lineRule="auto"/>
        <w:ind w:firstLine="180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14:paraId="29A22D42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190" w:after="0" w:line="240" w:lineRule="auto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1. Патриотическое воспитание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</w:t>
      </w:r>
      <w:r w:rsidRPr="00181FF8">
        <w:rPr>
          <w:lang w:val="ru-RU"/>
        </w:rPr>
        <w:br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14:paraId="4DAF1517" w14:textId="77777777" w:rsidR="00943D9A" w:rsidRPr="00181FF8" w:rsidRDefault="0065305E" w:rsidP="000A0A92">
      <w:pPr>
        <w:autoSpaceDE w:val="0"/>
        <w:autoSpaceDN w:val="0"/>
        <w:spacing w:before="70" w:after="0" w:line="240" w:lineRule="auto"/>
        <w:ind w:right="864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50C90492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190" w:after="0" w:line="240" w:lineRule="auto"/>
        <w:ind w:right="144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2. Гражданское воспитание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14:paraId="4AC1407C" w14:textId="77777777" w:rsidR="00943D9A" w:rsidRPr="00181FF8" w:rsidRDefault="0065305E" w:rsidP="000A0A92">
      <w:pPr>
        <w:autoSpaceDE w:val="0"/>
        <w:autoSpaceDN w:val="0"/>
        <w:spacing w:before="70" w:after="0" w:line="240" w:lineRule="auto"/>
        <w:ind w:right="288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14:paraId="72D3C104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190" w:after="0" w:line="240" w:lineRule="auto"/>
        <w:ind w:right="144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3. Духовно-нравственное воспитание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</w:t>
      </w:r>
      <w:r w:rsidRPr="00181FF8">
        <w:rPr>
          <w:lang w:val="ru-RU"/>
        </w:rPr>
        <w:br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</w:p>
    <w:p w14:paraId="40A0ACD7" w14:textId="77777777" w:rsidR="00943D9A" w:rsidRPr="00181FF8" w:rsidRDefault="00943D9A" w:rsidP="000A0A92">
      <w:pPr>
        <w:spacing w:line="240" w:lineRule="auto"/>
        <w:rPr>
          <w:lang w:val="ru-RU"/>
        </w:rPr>
        <w:sectPr w:rsidR="00943D9A" w:rsidRPr="00181FF8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F138DA4" w14:textId="77777777" w:rsidR="00943D9A" w:rsidRPr="00181FF8" w:rsidRDefault="00943D9A" w:rsidP="000A0A92">
      <w:pPr>
        <w:autoSpaceDE w:val="0"/>
        <w:autoSpaceDN w:val="0"/>
        <w:spacing w:after="66" w:line="240" w:lineRule="auto"/>
        <w:rPr>
          <w:lang w:val="ru-RU"/>
        </w:rPr>
      </w:pPr>
    </w:p>
    <w:p w14:paraId="5C2DCF1A" w14:textId="77777777" w:rsidR="00943D9A" w:rsidRPr="00181FF8" w:rsidRDefault="0065305E" w:rsidP="000A0A92">
      <w:pPr>
        <w:autoSpaceDE w:val="0"/>
        <w:autoSpaceDN w:val="0"/>
        <w:spacing w:after="0" w:line="240" w:lineRule="auto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полноты проживаемой жизни.</w:t>
      </w:r>
    </w:p>
    <w:p w14:paraId="646F0278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190" w:after="0" w:line="240" w:lineRule="auto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4. Эстетическое воспитание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Эстетическое (от греч.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aisthetikos</w:t>
      </w:r>
      <w:proofErr w:type="spellEnd"/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</w:t>
      </w:r>
      <w:r w:rsidRPr="00181FF8">
        <w:rPr>
          <w:lang w:val="ru-RU"/>
        </w:rPr>
        <w:br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отношению к семье, к мирной жизни как главному принципу человеческого общежития, к самому себе как </w:t>
      </w:r>
      <w:proofErr w:type="spellStart"/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самореализующейся</w:t>
      </w:r>
      <w:proofErr w:type="spellEnd"/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11BE9043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190" w:after="0" w:line="240" w:lineRule="auto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5. Ценности познавательной деятельности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</w:t>
      </w:r>
      <w:r w:rsidRPr="00181FF8">
        <w:rPr>
          <w:lang w:val="ru-RU"/>
        </w:rPr>
        <w:br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изобразительного искусства и при выполнении заданий культурно-исторической направленности.</w:t>
      </w:r>
    </w:p>
    <w:p w14:paraId="56B10593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190" w:after="0" w:line="240" w:lineRule="auto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6. Экологическое воспитание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602FAAD2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190" w:after="0" w:line="240" w:lineRule="auto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7. Трудовое воспитание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14:paraId="1FB93300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190" w:after="0" w:line="240" w:lineRule="auto"/>
        <w:ind w:right="144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8. Воспитывающая предметно-эстетическая среда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14:paraId="1EE65261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190" w:after="0" w:line="240" w:lineRule="auto"/>
        <w:ind w:right="288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основной образовательной программы, формируемые при изучении модуля:</w:t>
      </w:r>
    </w:p>
    <w:p w14:paraId="04F322BE" w14:textId="77777777" w:rsidR="00943D9A" w:rsidRPr="00181FF8" w:rsidRDefault="00943D9A" w:rsidP="000A0A92">
      <w:pPr>
        <w:spacing w:line="240" w:lineRule="auto"/>
        <w:rPr>
          <w:lang w:val="ru-RU"/>
        </w:rPr>
        <w:sectPr w:rsidR="00943D9A" w:rsidRPr="00181FF8">
          <w:pgSz w:w="11900" w:h="16840"/>
          <w:pgMar w:top="286" w:right="686" w:bottom="416" w:left="666" w:header="720" w:footer="720" w:gutter="0"/>
          <w:cols w:space="720" w:equalWidth="0">
            <w:col w:w="10548" w:space="0"/>
          </w:cols>
          <w:docGrid w:linePitch="360"/>
        </w:sectPr>
      </w:pPr>
    </w:p>
    <w:p w14:paraId="7E887BC8" w14:textId="77777777" w:rsidR="00943D9A" w:rsidRPr="00181FF8" w:rsidRDefault="00943D9A" w:rsidP="000A0A92">
      <w:pPr>
        <w:autoSpaceDE w:val="0"/>
        <w:autoSpaceDN w:val="0"/>
        <w:spacing w:after="78" w:line="240" w:lineRule="auto"/>
        <w:rPr>
          <w:lang w:val="ru-RU"/>
        </w:rPr>
      </w:pPr>
    </w:p>
    <w:p w14:paraId="5501A0AA" w14:textId="77777777" w:rsidR="00943D9A" w:rsidRPr="00181FF8" w:rsidRDefault="0065305E" w:rsidP="000A0A92">
      <w:pPr>
        <w:autoSpaceDE w:val="0"/>
        <w:autoSpaceDN w:val="0"/>
        <w:spacing w:after="0" w:line="240" w:lineRule="auto"/>
        <w:ind w:left="180" w:right="576"/>
        <w:rPr>
          <w:lang w:val="ru-RU"/>
        </w:rPr>
      </w:pPr>
      <w:r w:rsidRPr="00181F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181FF8">
        <w:rPr>
          <w:lang w:val="ru-RU"/>
        </w:rPr>
        <w:br/>
      </w:r>
      <w:r w:rsidRPr="00181FF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пространственных представлений и сенсорных способностей: </w:t>
      </w:r>
      <w:r w:rsidRPr="00181FF8">
        <w:rPr>
          <w:lang w:val="ru-RU"/>
        </w:rPr>
        <w:br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предметные и пространственные объекты по заданным основаниям; </w:t>
      </w:r>
      <w:r w:rsidRPr="00181FF8">
        <w:rPr>
          <w:lang w:val="ru-RU"/>
        </w:rPr>
        <w:br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181FF8">
        <w:rPr>
          <w:lang w:val="ru-RU"/>
        </w:rPr>
        <w:br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положение предметной формы в пространстве; </w:t>
      </w:r>
      <w:r w:rsidRPr="00181FF8">
        <w:rPr>
          <w:lang w:val="ru-RU"/>
        </w:rPr>
        <w:br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181FF8">
        <w:rPr>
          <w:lang w:val="ru-RU"/>
        </w:rPr>
        <w:br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структуру предмета, конструкции, пространства, зрительного образа; </w:t>
      </w:r>
      <w:r w:rsidRPr="00181FF8">
        <w:rPr>
          <w:lang w:val="ru-RU"/>
        </w:rPr>
        <w:br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структурировать предметно-пространственные явления; </w:t>
      </w:r>
      <w:r w:rsidRPr="00181FF8">
        <w:rPr>
          <w:lang w:val="ru-RU"/>
        </w:rPr>
        <w:br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14:paraId="3A7D8116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72" w:after="0" w:line="240" w:lineRule="auto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явлений художественной культуры;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и использовать вопросы как исследовательский инструмент познания;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исследовательскую работу по сбору информационного материала по установленной или выбранной теме;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7BCDEEF9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70" w:after="0" w:line="240" w:lineRule="auto"/>
        <w:ind w:right="576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электронные образовательные ресурсы;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учебными пособиями и учебниками;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2655B953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190" w:after="0" w:line="240" w:lineRule="auto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и объяснять результаты своего ​творческого, художественного или исследовательского опыта;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41B36A29" w14:textId="77777777" w:rsidR="00943D9A" w:rsidRPr="00181FF8" w:rsidRDefault="0065305E" w:rsidP="000A0A92">
      <w:pPr>
        <w:autoSpaceDE w:val="0"/>
        <w:autoSpaceDN w:val="0"/>
        <w:spacing w:before="190" w:after="0" w:line="240" w:lineRule="auto"/>
        <w:ind w:left="180"/>
        <w:rPr>
          <w:lang w:val="ru-RU"/>
        </w:rPr>
      </w:pPr>
      <w:r w:rsidRPr="00181FF8">
        <w:rPr>
          <w:rFonts w:ascii="Times New Roman" w:eastAsia="Times New Roman" w:hAnsi="Times New Roman"/>
          <w:b/>
          <w:color w:val="000000"/>
          <w:sz w:val="24"/>
          <w:lang w:val="ru-RU"/>
        </w:rPr>
        <w:t>3. Овладение универсальными регулятивными действиями</w:t>
      </w:r>
    </w:p>
    <w:p w14:paraId="1AFC8BE7" w14:textId="77777777" w:rsidR="00943D9A" w:rsidRPr="00181FF8" w:rsidRDefault="00943D9A" w:rsidP="000A0A92">
      <w:pPr>
        <w:spacing w:line="240" w:lineRule="auto"/>
        <w:rPr>
          <w:lang w:val="ru-RU"/>
        </w:rPr>
        <w:sectPr w:rsidR="00943D9A" w:rsidRPr="00181FF8">
          <w:pgSz w:w="11900" w:h="16840"/>
          <w:pgMar w:top="298" w:right="648" w:bottom="308" w:left="666" w:header="720" w:footer="720" w:gutter="0"/>
          <w:cols w:space="720" w:equalWidth="0">
            <w:col w:w="10586" w:space="0"/>
          </w:cols>
          <w:docGrid w:linePitch="360"/>
        </w:sectPr>
      </w:pPr>
    </w:p>
    <w:p w14:paraId="658FCAB2" w14:textId="77777777" w:rsidR="00943D9A" w:rsidRPr="00181FF8" w:rsidRDefault="00943D9A" w:rsidP="000A0A92">
      <w:pPr>
        <w:autoSpaceDE w:val="0"/>
        <w:autoSpaceDN w:val="0"/>
        <w:spacing w:after="78" w:line="240" w:lineRule="auto"/>
        <w:rPr>
          <w:lang w:val="ru-RU"/>
        </w:rPr>
      </w:pPr>
    </w:p>
    <w:p w14:paraId="58600E31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after="0" w:line="240" w:lineRule="auto"/>
        <w:ind w:right="576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780D4D7B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70" w:after="0" w:line="240" w:lineRule="auto"/>
        <w:ind w:right="864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3162662A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70" w:after="0" w:line="240" w:lineRule="auto"/>
        <w:ind w:right="720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эмоциями, стремиться к пониманию эмоций других;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межвозрастном</w:t>
      </w:r>
      <w:proofErr w:type="spellEnd"/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взаимодействии.</w:t>
      </w:r>
    </w:p>
    <w:p w14:paraId="26F6241D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before="190" w:after="0" w:line="240" w:lineRule="auto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коммуникативные, познавательные и культовые функции декоративно-</w:t>
      </w:r>
      <w:r w:rsidRPr="00181FF8">
        <w:rPr>
          <w:lang w:val="ru-RU"/>
        </w:rPr>
        <w:br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прикладного искусства;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специфику образного языка декоративного искусства — его знаковую природу, </w:t>
      </w:r>
      <w:r w:rsidRPr="00181FF8">
        <w:rPr>
          <w:lang w:val="ru-RU"/>
        </w:rPr>
        <w:br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орнаментальность, стилизацию изображения;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разные виды орнамента по сюжетной основе: геометрический, растительный, </w:t>
      </w:r>
      <w:r w:rsidRPr="00181FF8">
        <w:rPr>
          <w:lang w:val="ru-RU"/>
        </w:rPr>
        <w:br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зооморфный, антропоморфный;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владеть практическими навыками самостоятельного творческого создания орнаментов ленточных,</w:t>
      </w:r>
    </w:p>
    <w:p w14:paraId="4BD4319E" w14:textId="77777777" w:rsidR="00943D9A" w:rsidRPr="00181FF8" w:rsidRDefault="00943D9A" w:rsidP="000A0A92">
      <w:pPr>
        <w:spacing w:line="240" w:lineRule="auto"/>
        <w:rPr>
          <w:lang w:val="ru-RU"/>
        </w:rPr>
        <w:sectPr w:rsidR="00943D9A" w:rsidRPr="00181FF8">
          <w:pgSz w:w="11900" w:h="16840"/>
          <w:pgMar w:top="298" w:right="670" w:bottom="368" w:left="666" w:header="720" w:footer="720" w:gutter="0"/>
          <w:cols w:space="720" w:equalWidth="0">
            <w:col w:w="10564" w:space="0"/>
          </w:cols>
          <w:docGrid w:linePitch="360"/>
        </w:sectPr>
      </w:pPr>
    </w:p>
    <w:p w14:paraId="2680665F" w14:textId="77777777" w:rsidR="00943D9A" w:rsidRPr="00181FF8" w:rsidRDefault="00943D9A" w:rsidP="000A0A92">
      <w:pPr>
        <w:autoSpaceDE w:val="0"/>
        <w:autoSpaceDN w:val="0"/>
        <w:spacing w:after="66" w:line="240" w:lineRule="auto"/>
        <w:rPr>
          <w:lang w:val="ru-RU"/>
        </w:rPr>
      </w:pPr>
    </w:p>
    <w:p w14:paraId="26E41A89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сетчатых, центрических;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представите​- лей животного мира, сказочных и мифологических </w:t>
      </w:r>
      <w:proofErr w:type="spellStart"/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персо</w:t>
      </w:r>
      <w:proofErr w:type="spellEnd"/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нажей</w:t>
      </w:r>
      <w:proofErr w:type="spellEnd"/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 с опорой на традиционные образы мирового искусства; </w:t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 </w:t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символическое значение традиционных знаков народного крестьянского искусства (солярные знаки, древо жизни, конь, птица, мать-земля);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самостоятельно изображать конструкцию традиционного крестьянского дома, его </w:t>
      </w:r>
      <w:r w:rsidRPr="00181FF8">
        <w:rPr>
          <w:lang w:val="ru-RU"/>
        </w:rPr>
        <w:br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практический опыт изображения характерных традиционных предметов крестьянского быта; </w:t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 </w:t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и распознавать примеры декоративного оформления жизнедеятельности —быта,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народных промыслов и традиций художественного ремесла в современной жизни;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происхождении народных художественных промыслов; о соотношении ремесла и искусства;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характерные черты орнаментов и изделий ряда отечественных народных художественных промыслов;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древние образы народного искусства в произведениях современных народных промыслов;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перечислять материалы, используемые в народных художественных промыслах: дерево, глина, металл, стекло, др.;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изделия народных художественных промыслов по материалу изготовления и технике декора;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связь между материалом, формой и техникой декора в произведениях народных промыслов;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17DAD350" w14:textId="77777777" w:rsidR="00943D9A" w:rsidRPr="00181FF8" w:rsidRDefault="00943D9A" w:rsidP="000A0A92">
      <w:pPr>
        <w:spacing w:line="240" w:lineRule="auto"/>
        <w:rPr>
          <w:lang w:val="ru-RU"/>
        </w:rPr>
        <w:sectPr w:rsidR="00943D9A" w:rsidRPr="00181FF8">
          <w:pgSz w:w="11900" w:h="16840"/>
          <w:pgMar w:top="286" w:right="746" w:bottom="438" w:left="666" w:header="720" w:footer="720" w:gutter="0"/>
          <w:cols w:space="720" w:equalWidth="0">
            <w:col w:w="10488" w:space="0"/>
          </w:cols>
          <w:docGrid w:linePitch="360"/>
        </w:sectPr>
      </w:pPr>
    </w:p>
    <w:p w14:paraId="40E959DC" w14:textId="77777777" w:rsidR="00943D9A" w:rsidRPr="00181FF8" w:rsidRDefault="00943D9A" w:rsidP="000A0A92">
      <w:pPr>
        <w:autoSpaceDE w:val="0"/>
        <w:autoSpaceDN w:val="0"/>
        <w:spacing w:after="78" w:line="240" w:lineRule="auto"/>
        <w:rPr>
          <w:lang w:val="ru-RU"/>
        </w:rPr>
      </w:pPr>
    </w:p>
    <w:p w14:paraId="532936CB" w14:textId="77777777" w:rsidR="00943D9A" w:rsidRPr="00181FF8" w:rsidRDefault="0065305E" w:rsidP="000A0A92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 </w:t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объяснять значение государственной символики, иметь представление о значении и содержании геральдики;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 </w:t>
      </w:r>
      <w:r w:rsidRPr="00181FF8">
        <w:rPr>
          <w:lang w:val="ru-RU"/>
        </w:rPr>
        <w:br/>
      </w:r>
      <w:r w:rsidRPr="00181FF8">
        <w:rPr>
          <w:lang w:val="ru-RU"/>
        </w:rPr>
        <w:tab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14:paraId="6F27FCD5" w14:textId="77777777" w:rsidR="00943D9A" w:rsidRPr="00181FF8" w:rsidRDefault="00943D9A" w:rsidP="000A0A92">
      <w:pPr>
        <w:spacing w:line="240" w:lineRule="auto"/>
        <w:rPr>
          <w:lang w:val="ru-RU"/>
        </w:rPr>
        <w:sectPr w:rsidR="00943D9A" w:rsidRPr="00181FF8">
          <w:pgSz w:w="11900" w:h="16840"/>
          <w:pgMar w:top="298" w:right="756" w:bottom="1440" w:left="666" w:header="720" w:footer="720" w:gutter="0"/>
          <w:cols w:space="720" w:equalWidth="0">
            <w:col w:w="10478" w:space="0"/>
          </w:cols>
          <w:docGrid w:linePitch="360"/>
        </w:sectPr>
      </w:pPr>
    </w:p>
    <w:p w14:paraId="6C1B7794" w14:textId="77777777" w:rsidR="00943D9A" w:rsidRPr="00181FF8" w:rsidRDefault="00943D9A" w:rsidP="000A0A92">
      <w:pPr>
        <w:autoSpaceDE w:val="0"/>
        <w:autoSpaceDN w:val="0"/>
        <w:spacing w:after="64" w:line="240" w:lineRule="auto"/>
        <w:rPr>
          <w:lang w:val="ru-RU"/>
        </w:rPr>
      </w:pPr>
    </w:p>
    <w:p w14:paraId="74C760DF" w14:textId="77777777" w:rsidR="00943D9A" w:rsidRPr="00181FF8" w:rsidRDefault="0065305E" w:rsidP="000A0A92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181FF8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ТЕМАТИЧЕСКОЕ ПЛАНИРОВАНИЕ МОДУЛЯ «ДЕКОРАТИВНО-ПРИКЛАДНОЕ И НАРОДНОЕ ИСКУССТВО»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230"/>
        <w:gridCol w:w="528"/>
        <w:gridCol w:w="1104"/>
        <w:gridCol w:w="837"/>
        <w:gridCol w:w="1109"/>
        <w:gridCol w:w="3758"/>
        <w:gridCol w:w="1370"/>
        <w:gridCol w:w="3170"/>
      </w:tblGrid>
      <w:tr w:rsidR="00943D9A" w:rsidRPr="000A0A92" w14:paraId="2530834F" w14:textId="77777777" w:rsidTr="00181FF8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C51CF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№</w:t>
            </w:r>
            <w:r w:rsidRPr="00904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0493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B4358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37C4F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4A769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Дата </w:t>
            </w:r>
            <w:r w:rsidRPr="00904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0493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изучения</w:t>
            </w:r>
          </w:p>
        </w:tc>
        <w:tc>
          <w:tcPr>
            <w:tcW w:w="3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1236D" w14:textId="77777777" w:rsidR="00937E4A" w:rsidRPr="0090493D" w:rsidRDefault="0065305E" w:rsidP="000A0A9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Виды деятельности</w:t>
            </w:r>
            <w:r w:rsidR="00937E4A" w:rsidRPr="0090493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,</w:t>
            </w:r>
          </w:p>
          <w:p w14:paraId="3A673046" w14:textId="295545BD" w:rsidR="00943D9A" w:rsidRPr="0090493D" w:rsidRDefault="007F45F2" w:rsidP="000A0A9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 воспитательный потенциал урока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3B3D20F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Виды, </w:t>
            </w:r>
            <w:r w:rsidRPr="00904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0493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формы </w:t>
            </w:r>
            <w:r w:rsidRPr="00904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0493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контроля</w:t>
            </w:r>
          </w:p>
        </w:tc>
        <w:tc>
          <w:tcPr>
            <w:tcW w:w="3170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E611E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Электронные (цифровые) образовательные ресурсы</w:t>
            </w:r>
          </w:p>
        </w:tc>
      </w:tr>
      <w:tr w:rsidR="00943D9A" w:rsidRPr="000A0A92" w14:paraId="139394D9" w14:textId="77777777" w:rsidTr="0090493D">
        <w:trPr>
          <w:trHeight w:hRule="exact" w:val="728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2525" w14:textId="77777777" w:rsidR="00943D9A" w:rsidRPr="0090493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E62A" w14:textId="77777777" w:rsidR="00943D9A" w:rsidRPr="0090493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DBE6A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50AD18C" w14:textId="3603379D" w:rsidR="0076210B" w:rsidRPr="0090493D" w:rsidRDefault="0090493D" w:rsidP="000A0A9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к</w:t>
            </w:r>
            <w:r w:rsidR="0065305E" w:rsidRPr="0090493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онтроль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-</w:t>
            </w:r>
            <w:proofErr w:type="spellStart"/>
            <w:r w:rsidR="0065305E" w:rsidRPr="0090493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ные</w:t>
            </w:r>
            <w:proofErr w:type="spellEnd"/>
            <w:proofErr w:type="gramEnd"/>
            <w:r w:rsidR="0065305E" w:rsidRPr="0090493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</w:p>
          <w:p w14:paraId="78CEA439" w14:textId="1880174E" w:rsidR="00943D9A" w:rsidRPr="0090493D" w:rsidRDefault="0065305E" w:rsidP="000A0A9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F15FF" w14:textId="7E858405" w:rsidR="00943D9A" w:rsidRPr="0090493D" w:rsidRDefault="0090493D" w:rsidP="000A0A9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п</w:t>
            </w:r>
            <w:r w:rsidR="0065305E" w:rsidRPr="0090493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ракти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-</w:t>
            </w:r>
            <w:r w:rsidR="0065305E" w:rsidRPr="0090493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ческие</w:t>
            </w:r>
            <w:proofErr w:type="spellEnd"/>
            <w:r w:rsidR="0065305E" w:rsidRPr="0090493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 работы</w:t>
            </w: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91B4" w14:textId="77777777" w:rsidR="00943D9A" w:rsidRPr="0090493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9DD3" w14:textId="77777777" w:rsidR="00943D9A" w:rsidRPr="0090493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8609605" w14:textId="77777777" w:rsidR="00943D9A" w:rsidRPr="0090493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70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C682D03" w14:textId="77777777" w:rsidR="00943D9A" w:rsidRPr="0090493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43D9A" w:rsidRPr="000A0A92" w14:paraId="721E3BAB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20A9F" w14:textId="4376FEB3" w:rsidR="00943D9A" w:rsidRPr="0090493D" w:rsidRDefault="0065305E" w:rsidP="000A0A9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Раздел 1. Общие сведения о декоративно-прикладном искусстве</w:t>
            </w:r>
            <w:r w:rsidR="0071406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 (1 ч.)</w:t>
            </w:r>
          </w:p>
        </w:tc>
      </w:tr>
      <w:tr w:rsidR="00943D9A" w:rsidRPr="0090493D" w14:paraId="0EB6A35F" w14:textId="77777777" w:rsidTr="0090493D">
        <w:trPr>
          <w:trHeight w:hRule="exact" w:val="20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3FB05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1.1.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1B7E0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Декоративно-прикладное искусство и его виды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7C3AD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A3A7945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B3976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84534" w14:textId="77777777" w:rsidR="00943D9A" w:rsidRPr="0090493D" w:rsidRDefault="00943D9A" w:rsidP="000A0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88C17" w14:textId="77777777" w:rsidR="00181FF8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Сравнивать виды декоративно-прикладного искусства по материалу изготовления и </w:t>
            </w:r>
          </w:p>
          <w:p w14:paraId="74B7C79D" w14:textId="7812CE5D" w:rsidR="00FA2029" w:rsidRPr="00FA2029" w:rsidRDefault="0065305E" w:rsidP="000A0A92">
            <w:pPr>
              <w:shd w:val="clear" w:color="auto" w:fill="F7F5F5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практическому назначению</w:t>
            </w:r>
            <w:r w:rsidR="0076210B"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; </w:t>
            </w:r>
            <w:r w:rsidR="00FA2029"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формировать </w:t>
            </w:r>
            <w:r w:rsidR="00FA2029" w:rsidRPr="00904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восприимчивость к разным видам искусства, традициям и творчеству своего и других народов</w:t>
            </w:r>
            <w:r w:rsidR="00FA2029" w:rsidRPr="00904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 xml:space="preserve">; </w:t>
            </w:r>
            <w:r w:rsidR="00FA2029" w:rsidRPr="00904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="00FA2029" w:rsidRPr="00FA2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сознание важности художественной культуры как средства коммуникации и самовыражения</w:t>
            </w:r>
          </w:p>
          <w:p w14:paraId="4971D65C" w14:textId="77777777" w:rsidR="00FA2029" w:rsidRPr="00FA2029" w:rsidRDefault="00FA2029" w:rsidP="000A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A2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 </w:t>
            </w:r>
          </w:p>
          <w:p w14:paraId="2F3958DF" w14:textId="77777777" w:rsidR="00FA2029" w:rsidRPr="00FA2029" w:rsidRDefault="00FA2029" w:rsidP="000A0A92">
            <w:pPr>
              <w:shd w:val="clear" w:color="auto" w:fill="F7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A2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  <w:p w14:paraId="4613277F" w14:textId="77777777" w:rsidR="00FA2029" w:rsidRPr="00FA2029" w:rsidRDefault="00FA2029" w:rsidP="000A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A2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 </w:t>
            </w:r>
          </w:p>
          <w:p w14:paraId="67DF0DB9" w14:textId="77777777" w:rsidR="00FA2029" w:rsidRPr="00FA2029" w:rsidRDefault="00FA2029" w:rsidP="000A0A92">
            <w:pPr>
              <w:shd w:val="clear" w:color="auto" w:fill="F7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A2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Стремление к самовыражению в разных видах искусства</w:t>
            </w:r>
          </w:p>
          <w:p w14:paraId="09B38D7F" w14:textId="731E6332" w:rsidR="00943D9A" w:rsidRPr="0090493D" w:rsidRDefault="0076210B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формировать эстетические чувства и представления</w:t>
            </w:r>
            <w:r w:rsidR="001964A1"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при восприятии предметов декоративно-прикладного искусства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847FE0E" w14:textId="6F2FA556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90493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A2C6A" w14:textId="77777777" w:rsidR="00943D9A" w:rsidRPr="0090493D" w:rsidRDefault="00943D9A" w:rsidP="000A0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9A" w:rsidRPr="000A0A92" w14:paraId="73C82E5D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62438" w14:textId="77324D76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Раздел 2. Древние корни народного искусства</w:t>
            </w:r>
            <w:r w:rsidR="0071406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 (11 ч.)</w:t>
            </w:r>
          </w:p>
        </w:tc>
      </w:tr>
      <w:tr w:rsidR="00943D9A" w:rsidRPr="0090493D" w14:paraId="2900EC7D" w14:textId="77777777" w:rsidTr="0009706D">
        <w:trPr>
          <w:trHeight w:hRule="exact" w:val="151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7A490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610F09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Древние образы в народном искусстве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ACD98" w14:textId="74270599" w:rsidR="00943D9A" w:rsidRPr="00A257ED" w:rsidRDefault="00A257ED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4FE2DD7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160FB" w14:textId="09DF2994" w:rsidR="00943D9A" w:rsidRPr="0090493D" w:rsidRDefault="00A257ED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  <w:r w:rsidR="0065305E"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248C9" w14:textId="77777777" w:rsidR="00943D9A" w:rsidRPr="0090493D" w:rsidRDefault="00943D9A" w:rsidP="000A0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F2B6D" w14:textId="7F3409F9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Выполнять зарисовки древних образов (древо жизни, мать-земля, птица, конь, солнце и др.);</w:t>
            </w:r>
            <w:r w:rsidR="001964A1"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формировать </w:t>
            </w:r>
            <w:r w:rsidR="00627BAC" w:rsidRPr="009049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  <w:r w:rsidR="001964A1"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781B75D" w14:textId="11E6BDAB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641831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https://resh.edu.ru/subject/lesson/7825/start/312989/</w:t>
            </w:r>
          </w:p>
        </w:tc>
      </w:tr>
      <w:tr w:rsidR="00943D9A" w:rsidRPr="0090493D" w14:paraId="52C90156" w14:textId="77777777" w:rsidTr="0009706D">
        <w:trPr>
          <w:trHeight w:hRule="exact" w:val="99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D4556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9CA7D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Убранство</w:t>
            </w:r>
            <w:proofErr w:type="spellEnd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русской</w:t>
            </w:r>
            <w:proofErr w:type="spellEnd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избы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9D383" w14:textId="17839BAD" w:rsidR="00943D9A" w:rsidRPr="00A257ED" w:rsidRDefault="00A257ED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A74019C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EA047" w14:textId="7AC73C40" w:rsidR="00943D9A" w:rsidRPr="0090493D" w:rsidRDefault="00A257ED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  <w:r w:rsidR="0065305E"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79F21" w14:textId="77777777" w:rsidR="00943D9A" w:rsidRPr="0090493D" w:rsidRDefault="00943D9A" w:rsidP="000A0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709EF0" w14:textId="298895BC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Изображать строение и декор избы в их конструктивном и смысловом единстве;</w:t>
            </w:r>
            <w:r w:rsidR="001964A1"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развивать чувства связи со своими древними конями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08E30E2" w14:textId="5C071279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F623D1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https://resh.edu.ru/subject/lesson/7826/start/313020/</w:t>
            </w:r>
          </w:p>
        </w:tc>
      </w:tr>
      <w:tr w:rsidR="00943D9A" w:rsidRPr="0090493D" w14:paraId="3A7E33BC" w14:textId="77777777" w:rsidTr="0009706D">
        <w:trPr>
          <w:trHeight w:hRule="exact" w:val="8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5161D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6E1027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Внутренний</w:t>
            </w:r>
            <w:proofErr w:type="spellEnd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мир</w:t>
            </w:r>
            <w:proofErr w:type="spellEnd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русской</w:t>
            </w:r>
            <w:proofErr w:type="spellEnd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избы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E9C28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4698B44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07649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96AC68" w14:textId="77777777" w:rsidR="00943D9A" w:rsidRPr="0090493D" w:rsidRDefault="00943D9A" w:rsidP="000A0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0DC1D" w14:textId="48FEB36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Выполнить рисунок интерьера </w:t>
            </w: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традицион</w:t>
            </w:r>
            <w:r w:rsidR="0009706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-</w:t>
            </w: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ного</w:t>
            </w:r>
            <w:proofErr w:type="spellEnd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крестьянского дома;</w:t>
            </w:r>
            <w:r w:rsidR="003F4388"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проследить связь с интерьером школьного музея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3E8FF34" w14:textId="165CA57E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35058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https://resh.edu.ru/subject/lesson/7826/start/313020/</w:t>
            </w:r>
          </w:p>
        </w:tc>
      </w:tr>
      <w:tr w:rsidR="00943D9A" w:rsidRPr="0090493D" w14:paraId="78057656" w14:textId="77777777" w:rsidTr="0009706D">
        <w:trPr>
          <w:trHeight w:hRule="exact" w:val="12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37F34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2.4.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3A171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D544B1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FB90F92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722A4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8B5CF" w14:textId="77777777" w:rsidR="00943D9A" w:rsidRPr="0090493D" w:rsidRDefault="00943D9A" w:rsidP="000A0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03A3F0" w14:textId="39310A0E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Изобразить в рисунке форму и декор предметов крестьянского быта (ковш</w:t>
            </w:r>
            <w:r w:rsidR="003F4388"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а</w:t>
            </w: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, прялки, посуд</w:t>
            </w:r>
            <w:r w:rsidR="003F4388"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ы</w:t>
            </w: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, предмет</w:t>
            </w:r>
            <w:r w:rsidR="003F4388"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ов</w:t>
            </w: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трудовой деятельности</w:t>
            </w:r>
            <w:r w:rsidR="003F4388"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из школьного музея</w:t>
            </w: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);</w:t>
            </w:r>
            <w:r w:rsidR="003F4388"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воспитывать патриотические чувства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FB4EA94" w14:textId="7B459E13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8190A" w14:textId="77777777" w:rsidR="00943D9A" w:rsidRPr="0090493D" w:rsidRDefault="00943D9A" w:rsidP="000A0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9A" w:rsidRPr="0090493D" w14:paraId="781F9470" w14:textId="77777777" w:rsidTr="0009706D">
        <w:trPr>
          <w:trHeight w:hRule="exact" w:val="212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9BC0E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2.5.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00D7A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Народный</w:t>
            </w:r>
            <w:proofErr w:type="spellEnd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праздничный</w:t>
            </w:r>
            <w:proofErr w:type="spellEnd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костюм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A1B121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614EE1E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FD867" w14:textId="7FA7AC3F" w:rsidR="00943D9A" w:rsidRPr="009F5C1C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  <w:r w:rsidR="009F5C1C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,5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1DD51D" w14:textId="77777777" w:rsidR="00943D9A" w:rsidRPr="0009706D" w:rsidRDefault="00943D9A" w:rsidP="000A0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859061" w14:textId="6A54E9A2" w:rsidR="00943D9A" w:rsidRPr="0009706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09706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Выполнить аналитическую зарис</w:t>
            </w:r>
            <w:r w:rsidR="00627BAC" w:rsidRPr="0009706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</w:t>
            </w:r>
            <w:r w:rsidRPr="0009706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вку или эскиз праздничного </w:t>
            </w:r>
            <w:r w:rsidR="007F45F2" w:rsidRPr="0009706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н</w:t>
            </w:r>
            <w:r w:rsidRPr="0009706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ародного</w:t>
            </w:r>
            <w:r w:rsidR="007F45F2" w:rsidRPr="0009706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костюма</w:t>
            </w:r>
            <w:r w:rsidRPr="0009706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706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костюма</w:t>
            </w:r>
            <w:proofErr w:type="spellEnd"/>
            <w:r w:rsidR="0090493D" w:rsidRPr="0009706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; </w:t>
            </w:r>
            <w:r w:rsidR="003F4388" w:rsidRPr="0009706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развива</w:t>
            </w:r>
            <w:r w:rsidR="0090493D" w:rsidRPr="0009706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ть </w:t>
            </w:r>
            <w:r w:rsidR="0090493D" w:rsidRPr="000970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F00A0B8" w14:textId="38CE2DCC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90493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</w:p>
        </w:tc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FF809F" w14:textId="353AF4D3" w:rsidR="00943D9A" w:rsidRDefault="000A0A92" w:rsidP="000A0A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  <w:hyperlink r:id="rId9" w:history="1">
              <w:r w:rsidR="0090493D" w:rsidRPr="00F54B7F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https://resh.edu.ru/subject/lesson/7827/start/276982/</w:t>
              </w:r>
            </w:hyperlink>
          </w:p>
          <w:p w14:paraId="2CDDF7A3" w14:textId="77777777" w:rsidR="0090493D" w:rsidRDefault="0090493D" w:rsidP="000A0A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</w:p>
          <w:p w14:paraId="5FBAA7CE" w14:textId="77777777" w:rsidR="0090493D" w:rsidRDefault="0090493D" w:rsidP="000A0A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</w:p>
          <w:p w14:paraId="062297A0" w14:textId="5A71EDBF" w:rsidR="0090493D" w:rsidRPr="0090493D" w:rsidRDefault="0090493D" w:rsidP="000A0A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9A" w:rsidRPr="0090493D" w14:paraId="3981DC0D" w14:textId="77777777" w:rsidTr="00792590">
        <w:trPr>
          <w:trHeight w:hRule="exact" w:val="17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E792E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BDA83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Искусство</w:t>
            </w:r>
            <w:proofErr w:type="spellEnd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народной</w:t>
            </w:r>
            <w:proofErr w:type="spellEnd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вышивки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8AB6B9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99096AC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1188E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7D1C9" w14:textId="77777777" w:rsidR="00943D9A" w:rsidRPr="0090493D" w:rsidRDefault="00943D9A" w:rsidP="000A0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7C976" w14:textId="7107D98F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Иметь опыт создания орнаментального построения вышивки с опорой на народную традицию;</w:t>
            </w:r>
            <w:r w:rsidR="00792590" w:rsidRPr="009049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 xml:space="preserve"> развивать 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  <w:r w:rsidR="007F45F2"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1088B9D" w14:textId="58BFBE5B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E0AE0D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https://resh.edu.ru/subject/lesson/7827/start/276982/</w:t>
            </w:r>
          </w:p>
        </w:tc>
      </w:tr>
      <w:tr w:rsidR="00943D9A" w:rsidRPr="0090493D" w14:paraId="1BCC52BF" w14:textId="77777777" w:rsidTr="007F45F2">
        <w:trPr>
          <w:trHeight w:hRule="exact" w:val="15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E3A275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2.7.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C4423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EC031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D8FEA99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7BE69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C078EA" w14:textId="77777777" w:rsidR="00943D9A" w:rsidRPr="0090493D" w:rsidRDefault="00943D9A" w:rsidP="000A0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BA0BE" w14:textId="0FD026C2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Изобразить сюжетную композицию с изображением праздника или участвовать в создании коллективного панно на тему традиций народных праздников;</w:t>
            </w:r>
            <w:r w:rsidR="007F45F2"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воспитывать стремление к сохранению традиций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4827CE7" w14:textId="4EF67B54" w:rsidR="00943D9A" w:rsidRPr="0090493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Тестирование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FE88A1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https://resh.edu.ru/subject/lesson/7828/start/277014/</w:t>
            </w:r>
          </w:p>
        </w:tc>
      </w:tr>
      <w:tr w:rsidR="00943D9A" w:rsidRPr="000A0A92" w14:paraId="755BBB91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F1D17" w14:textId="174C6A4B" w:rsidR="00943D9A" w:rsidRPr="00714067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06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Раздел 3. Народные художественные промыслы</w:t>
            </w:r>
            <w:r w:rsidR="0071406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 (12 ч.)</w:t>
            </w:r>
          </w:p>
        </w:tc>
      </w:tr>
      <w:tr w:rsidR="00943D9A" w:rsidRPr="0090493D" w14:paraId="232E794B" w14:textId="77777777" w:rsidTr="0009706D">
        <w:trPr>
          <w:trHeight w:hRule="exact" w:val="134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379D10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16485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Происхождение художественных промыслов и их роль в современной жизни народов </w:t>
            </w:r>
            <w:r w:rsidRPr="00904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A503C" w14:textId="17687360" w:rsidR="00943D9A" w:rsidRPr="00CD1BE6" w:rsidRDefault="009A036B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774C278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56A08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1993C" w14:textId="77777777" w:rsidR="00943D9A" w:rsidRPr="0090493D" w:rsidRDefault="00943D9A" w:rsidP="000A0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074F4" w14:textId="22E9C48E" w:rsidR="00943D9A" w:rsidRPr="0009706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706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Объяснять роль народных художественных промыслов в современной жизни</w:t>
            </w:r>
            <w:r w:rsidR="0009706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, </w:t>
            </w:r>
            <w:r w:rsidR="000970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>о</w:t>
            </w:r>
            <w:r w:rsidR="0009706D" w:rsidRPr="000970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>созна</w:t>
            </w:r>
            <w:r w:rsidR="000970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>вать</w:t>
            </w:r>
            <w:r w:rsidR="0009706D" w:rsidRPr="000970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 xml:space="preserve"> важности художественной культуры как средства коммуникации и самовыражения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2C38C88" w14:textId="60E63049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90493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319B7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https://resh.edu.ru/subject/lesson/7828/start/277014/</w:t>
            </w:r>
          </w:p>
        </w:tc>
      </w:tr>
      <w:tr w:rsidR="00943D9A" w:rsidRPr="0090493D" w14:paraId="20A44360" w14:textId="77777777" w:rsidTr="00C30444">
        <w:trPr>
          <w:trHeight w:hRule="exact" w:val="100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FF6BB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93E86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Традиционные древние образы в </w:t>
            </w:r>
            <w:r w:rsidRPr="009049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современных игрушках народных промыслов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06550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E7B5E3E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DB427E" w14:textId="409A0F01" w:rsidR="00943D9A" w:rsidRPr="003D3795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  <w:r w:rsidR="003D3795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,5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92DC89" w14:textId="77777777" w:rsidR="00943D9A" w:rsidRPr="0090493D" w:rsidRDefault="00943D9A" w:rsidP="000A0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366A3" w14:textId="4EE7DF9B" w:rsidR="00943D9A" w:rsidRPr="0009706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706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Создавать эскизы игрушки по мотивам избранного промысла;</w:t>
            </w:r>
            <w:r w:rsidR="007F45F2" w:rsidRPr="0009706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воспитывать патриотизм и стремление к сохранению традиций в искусстве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9254027" w14:textId="79D75A80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ACFD6" w14:textId="77777777" w:rsidR="00943D9A" w:rsidRPr="0090493D" w:rsidRDefault="00943D9A" w:rsidP="000A0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9A" w:rsidRPr="0090493D" w14:paraId="19ECFDCF" w14:textId="77777777" w:rsidTr="007F45F2">
        <w:trPr>
          <w:trHeight w:hRule="exact" w:val="85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96C73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3.3.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268EB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Праздничная хохлома. ​Роспись по дереву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FFE3DA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0D4EBED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6BB2C0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1.5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52672" w14:textId="77777777" w:rsidR="00943D9A" w:rsidRPr="0090493D" w:rsidRDefault="00943D9A" w:rsidP="000A0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0D42E" w14:textId="5A48D4E6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Создавать эскизы изделия по мотивам промысла;</w:t>
            </w:r>
            <w:r w:rsidR="007F45F2"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развивать эстет</w:t>
            </w:r>
            <w:r w:rsidR="00C30444"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ический вкус, чувство прекрасного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C28D0C9" w14:textId="55B7D59D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E9452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https://resh.edu.ru/subject/lesson/7830/start/313083/</w:t>
            </w:r>
          </w:p>
        </w:tc>
      </w:tr>
      <w:tr w:rsidR="00943D9A" w:rsidRPr="0090493D" w14:paraId="62C81EED" w14:textId="77777777" w:rsidTr="009932D8">
        <w:trPr>
          <w:trHeight w:hRule="exact" w:val="9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1B6F5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3.4.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496CB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Искусство</w:t>
            </w:r>
            <w:proofErr w:type="spellEnd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Гжели</w:t>
            </w:r>
            <w:proofErr w:type="spellEnd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. </w:t>
            </w: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Керамика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9AFA8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5D48591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4D4BB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1E797" w14:textId="77777777" w:rsidR="00943D9A" w:rsidRPr="0090493D" w:rsidRDefault="00943D9A" w:rsidP="000A0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E8E01" w14:textId="5AA22228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Создавать эскиз изделия по мотивам промысл.;</w:t>
            </w:r>
            <w:r w:rsidR="00C30444"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формировать эстетические чувства</w:t>
            </w:r>
            <w:r w:rsidR="00C728B4"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, ценностное отношение к народно</w:t>
            </w:r>
            <w:r w:rsidR="009932D8"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й культуре</w:t>
            </w:r>
            <w:r w:rsidR="00C30444"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BEAA9D6" w14:textId="088ABE48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238C2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https://resh.edu.ru/subject/lesson/7830/start/313083/</w:t>
            </w:r>
          </w:p>
        </w:tc>
      </w:tr>
      <w:tr w:rsidR="00943D9A" w:rsidRPr="0090493D" w14:paraId="07A1B500" w14:textId="77777777" w:rsidTr="00C30444">
        <w:trPr>
          <w:trHeight w:hRule="exact" w:val="128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749A2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3.5.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09608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Городецкая</w:t>
            </w:r>
            <w:proofErr w:type="spellEnd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роспись</w:t>
            </w:r>
            <w:proofErr w:type="spellEnd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дереву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88400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86CDEB3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A845AE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85F715" w14:textId="77777777" w:rsidR="00943D9A" w:rsidRPr="0090493D" w:rsidRDefault="00943D9A" w:rsidP="000A0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64B66D" w14:textId="2C69EA59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Выполнить эскиз изделия по мотивам промысла;</w:t>
            </w:r>
            <w:r w:rsidR="00C30444"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формировать стремление сохранять традиции, участвовать в создании изделий по мотивам народных промыслов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9B72640" w14:textId="4DB28641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33700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https://resh.edu.ru/subject/lesson/7830/start/313083/</w:t>
            </w:r>
          </w:p>
        </w:tc>
      </w:tr>
      <w:tr w:rsidR="00943D9A" w:rsidRPr="0090493D" w14:paraId="1687D81E" w14:textId="77777777" w:rsidTr="00C30444">
        <w:trPr>
          <w:trHeight w:hRule="exact" w:val="12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964BD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A9927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Жостово</w:t>
            </w:r>
            <w:proofErr w:type="spellEnd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. </w:t>
            </w: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Роспись</w:t>
            </w:r>
            <w:proofErr w:type="spellEnd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металлу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2359F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5700767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8D0F6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53F56" w14:textId="77777777" w:rsidR="00943D9A" w:rsidRPr="0090493D" w:rsidRDefault="00943D9A" w:rsidP="000A0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EBBB82" w14:textId="46D419BF" w:rsidR="00943D9A" w:rsidRPr="0090493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Иметь опыт традиционных для </w:t>
            </w: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Жостова</w:t>
            </w:r>
            <w:proofErr w:type="spellEnd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приёмов кистевых мазков в живописи цветочных букетов;</w:t>
            </w:r>
            <w:r w:rsidR="00C30444"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развивать эстетические чувства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285280A" w14:textId="54D54AFF" w:rsidR="00943D9A" w:rsidRPr="0090493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90493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E0238" w14:textId="77777777" w:rsidR="00943D9A" w:rsidRPr="0090493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3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https://resh.edu.ru/subject/lesson/7831/start/313112/</w:t>
            </w:r>
          </w:p>
        </w:tc>
      </w:tr>
    </w:tbl>
    <w:p w14:paraId="747AAC18" w14:textId="77777777" w:rsidR="00943D9A" w:rsidRDefault="00943D9A" w:rsidP="000A0A92">
      <w:pPr>
        <w:autoSpaceDE w:val="0"/>
        <w:autoSpaceDN w:val="0"/>
        <w:spacing w:after="0" w:line="240" w:lineRule="auto"/>
      </w:pPr>
    </w:p>
    <w:p w14:paraId="21291393" w14:textId="77777777" w:rsidR="00943D9A" w:rsidRDefault="00943D9A" w:rsidP="000A0A92">
      <w:pPr>
        <w:spacing w:after="0" w:line="240" w:lineRule="auto"/>
        <w:sectPr w:rsidR="00943D9A">
          <w:pgSz w:w="16840" w:h="11900"/>
          <w:pgMar w:top="282" w:right="640" w:bottom="29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FE0B5CF" w14:textId="77777777" w:rsidR="00943D9A" w:rsidRDefault="00943D9A" w:rsidP="000A0A92">
      <w:pPr>
        <w:autoSpaceDE w:val="0"/>
        <w:autoSpaceDN w:val="0"/>
        <w:spacing w:after="0" w:line="240" w:lineRule="auto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230"/>
        <w:gridCol w:w="528"/>
        <w:gridCol w:w="1104"/>
        <w:gridCol w:w="1142"/>
        <w:gridCol w:w="804"/>
        <w:gridCol w:w="3758"/>
        <w:gridCol w:w="1370"/>
        <w:gridCol w:w="3170"/>
      </w:tblGrid>
      <w:tr w:rsidR="00943D9A" w:rsidRPr="0009706D" w14:paraId="41C701BD" w14:textId="77777777" w:rsidTr="0009706D">
        <w:trPr>
          <w:trHeight w:hRule="exact" w:val="13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BA403" w14:textId="77777777" w:rsidR="00943D9A" w:rsidRPr="0009706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3.7.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FCA74" w14:textId="77777777" w:rsidR="00943D9A" w:rsidRPr="0009706D" w:rsidRDefault="0065305E" w:rsidP="000A0A92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Искусство</w:t>
            </w:r>
            <w:proofErr w:type="spellEnd"/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лаковой</w:t>
            </w:r>
            <w:proofErr w:type="spellEnd"/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жи</w:t>
            </w:r>
            <w:proofErr w:type="spellEnd"/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​</w:t>
            </w:r>
            <w:proofErr w:type="spellStart"/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вописи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682ED" w14:textId="77777777" w:rsidR="00943D9A" w:rsidRPr="0009706D" w:rsidRDefault="0065305E" w:rsidP="000A0A92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F99C68B" w14:textId="77777777" w:rsidR="00943D9A" w:rsidRPr="0009706D" w:rsidRDefault="0065305E" w:rsidP="000A0A92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2937E" w14:textId="77777777" w:rsidR="00943D9A" w:rsidRPr="0009706D" w:rsidRDefault="0065305E" w:rsidP="000A0A92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1302D" w14:textId="77777777" w:rsidR="00943D9A" w:rsidRPr="0009706D" w:rsidRDefault="00943D9A" w:rsidP="000A0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1FB4C" w14:textId="76B6583D" w:rsidR="00943D9A" w:rsidRPr="0009706D" w:rsidRDefault="0065305E" w:rsidP="000A0A92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Знать об истории происхождения промыслов лаковой миниатюры;</w:t>
            </w:r>
            <w:r w:rsidR="00C30444"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развивать патриотические чувства через знакомство</w:t>
            </w:r>
            <w:r w:rsidR="00B65EEF"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с лаковыми миниатюрами из коллекции Вологодской картинной галереи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CF2815A" w14:textId="15AAFB3F" w:rsidR="00943D9A" w:rsidRPr="0009706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Тестирование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59455D" w14:textId="77777777" w:rsidR="00943D9A" w:rsidRPr="0009706D" w:rsidRDefault="00943D9A" w:rsidP="000A0A9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3D9A" w:rsidRPr="000A0A92" w14:paraId="63551F4B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A7A5E" w14:textId="0A19E1BA" w:rsidR="00943D9A" w:rsidRPr="0009706D" w:rsidRDefault="0065305E" w:rsidP="000A0A92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9706D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Раздел 4. Декоративно-прикладное искусство в культуре разных эпох и народов</w:t>
            </w:r>
            <w:r w:rsidR="00714067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 (</w:t>
            </w:r>
            <w:r w:rsidR="00071B04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5</w:t>
            </w:r>
            <w:r w:rsidR="00714067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 ч.)</w:t>
            </w:r>
          </w:p>
        </w:tc>
      </w:tr>
      <w:tr w:rsidR="00943D9A" w:rsidRPr="0009706D" w14:paraId="7B67BDBC" w14:textId="77777777" w:rsidTr="00A853F9">
        <w:trPr>
          <w:trHeight w:hRule="exact" w:val="149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9E7476" w14:textId="77777777" w:rsidR="00943D9A" w:rsidRPr="0009706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4.1.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6A225" w14:textId="77777777" w:rsidR="00943D9A" w:rsidRPr="0009706D" w:rsidRDefault="0065305E" w:rsidP="000A0A92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71FAA" w14:textId="02431985" w:rsidR="00943D9A" w:rsidRPr="00071B04" w:rsidRDefault="00071B04" w:rsidP="000A0A92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FB67567" w14:textId="77777777" w:rsidR="00943D9A" w:rsidRPr="0009706D" w:rsidRDefault="0065305E" w:rsidP="000A0A92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2E20D" w14:textId="7295335A" w:rsidR="00943D9A" w:rsidRPr="0009706D" w:rsidRDefault="00071B04" w:rsidP="000A0A92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0,5</w:t>
            </w:r>
            <w:r w:rsidR="0065305E"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6BEB2" w14:textId="77777777" w:rsidR="00943D9A" w:rsidRPr="0009706D" w:rsidRDefault="00943D9A" w:rsidP="000A0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EB8C9" w14:textId="1609873C" w:rsidR="00943D9A" w:rsidRPr="0009706D" w:rsidRDefault="0065305E" w:rsidP="000A0A92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Делать зарисовки элементов декора или декорированных предметов;</w:t>
            </w:r>
            <w:r w:rsidR="00B65EEF"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="00937E4A" w:rsidRPr="0009706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формировать </w:t>
            </w:r>
            <w:r w:rsidR="00937E4A" w:rsidRPr="000970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9F3D641" w14:textId="5B7554DC" w:rsidR="00943D9A" w:rsidRPr="0009706D" w:rsidRDefault="0065305E" w:rsidP="000A0A92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09706D">
              <w:rPr>
                <w:sz w:val="20"/>
                <w:szCs w:val="20"/>
              </w:rPr>
              <w:br/>
            </w:r>
            <w:proofErr w:type="spellStart"/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F5048" w14:textId="77777777" w:rsidR="00943D9A" w:rsidRPr="0009706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https://resh.edu.ru/subject/lesson/7834/start/313175/</w:t>
            </w:r>
          </w:p>
        </w:tc>
      </w:tr>
      <w:tr w:rsidR="00943D9A" w:rsidRPr="0009706D" w14:paraId="7A853E18" w14:textId="77777777" w:rsidTr="00937E4A">
        <w:trPr>
          <w:trHeight w:hRule="exact" w:val="154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E6BE7F" w14:textId="77777777" w:rsidR="00943D9A" w:rsidRPr="0009706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4.2.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6E8E1" w14:textId="77777777" w:rsidR="00943D9A" w:rsidRPr="0009706D" w:rsidRDefault="0065305E" w:rsidP="000A0A92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Особенности орнамента в культурах разных народов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0B1F1" w14:textId="03D5CCB9" w:rsidR="00943D9A" w:rsidRPr="005D45A7" w:rsidRDefault="005D45A7" w:rsidP="000A0A92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E7738D9" w14:textId="77777777" w:rsidR="00943D9A" w:rsidRPr="0009706D" w:rsidRDefault="0065305E" w:rsidP="000A0A92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CCD5EB" w14:textId="77777777" w:rsidR="00943D9A" w:rsidRPr="0009706D" w:rsidRDefault="0065305E" w:rsidP="000A0A92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37603A" w14:textId="77777777" w:rsidR="00943D9A" w:rsidRPr="0009706D" w:rsidRDefault="00943D9A" w:rsidP="000A0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37253" w14:textId="7AFCB64B" w:rsidR="00943D9A" w:rsidRPr="0009706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706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Иметь опыт изображения орнаментов выбранной культуры;</w:t>
            </w:r>
            <w:r w:rsidR="00C728B4" w:rsidRPr="0009706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="00792590" w:rsidRPr="0009706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формировать </w:t>
            </w:r>
            <w:r w:rsidR="00937E4A" w:rsidRPr="000970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DF5D183" w14:textId="3F4565DF" w:rsidR="00943D9A" w:rsidRPr="0009706D" w:rsidRDefault="0065305E" w:rsidP="000A0A92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37611" w14:textId="77777777" w:rsidR="00943D9A" w:rsidRPr="0009706D" w:rsidRDefault="00943D9A" w:rsidP="000A0A9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3D9A" w:rsidRPr="0009706D" w14:paraId="374D3E92" w14:textId="77777777" w:rsidTr="009932D8">
        <w:trPr>
          <w:trHeight w:hRule="exact" w:val="9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C0957" w14:textId="77777777" w:rsidR="00943D9A" w:rsidRPr="0009706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4.3.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F3ABA" w14:textId="77777777" w:rsidR="00943D9A" w:rsidRPr="0009706D" w:rsidRDefault="0065305E" w:rsidP="000A0A92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Особенности конструкции и декора одежды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CCF89" w14:textId="4E89D03F" w:rsidR="00943D9A" w:rsidRPr="002C30D7" w:rsidRDefault="00BF656A" w:rsidP="000A0A92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AA265B5" w14:textId="77777777" w:rsidR="00943D9A" w:rsidRPr="0009706D" w:rsidRDefault="0065305E" w:rsidP="000A0A92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4874E" w14:textId="287ED13C" w:rsidR="00943D9A" w:rsidRPr="00BF656A" w:rsidRDefault="0065305E" w:rsidP="000A0A92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  <w:r w:rsidR="00BF656A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,5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777CD" w14:textId="77777777" w:rsidR="00943D9A" w:rsidRPr="0009706D" w:rsidRDefault="00943D9A" w:rsidP="000A0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BE3B7" w14:textId="4A97F70E" w:rsidR="00943D9A" w:rsidRPr="0009706D" w:rsidRDefault="0065305E" w:rsidP="000A0A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706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Создавать эскиз одежды или деталей одежды для разных членов сообщества </w:t>
            </w:r>
            <w:r w:rsidR="00C728B4" w:rsidRPr="0009706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выбранной</w:t>
            </w:r>
            <w:r w:rsidRPr="0009706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культуры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50BC138" w14:textId="6461EFB4" w:rsidR="00943D9A" w:rsidRPr="0009706D" w:rsidRDefault="0065305E" w:rsidP="000A0A92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003DBD" w14:textId="77777777" w:rsidR="00943D9A" w:rsidRPr="0009706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https://resh.edu.ru/subject/lesson/7835/start/313206/ https://resh.edu.ru/subject/lesson/7836/start/280792/</w:t>
            </w:r>
          </w:p>
        </w:tc>
      </w:tr>
      <w:tr w:rsidR="00943D9A" w:rsidRPr="0009706D" w14:paraId="5F6FC8A9" w14:textId="77777777" w:rsidTr="009932D8">
        <w:trPr>
          <w:trHeight w:hRule="exact" w:val="17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648BF" w14:textId="77777777" w:rsidR="00943D9A" w:rsidRPr="0009706D" w:rsidRDefault="0065305E" w:rsidP="000A0A92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4.4.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019BD4" w14:textId="77777777" w:rsidR="00943D9A" w:rsidRPr="0009706D" w:rsidRDefault="0065305E" w:rsidP="000A0A92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4090D" w14:textId="5A01E33E" w:rsidR="00943D9A" w:rsidRPr="00BF656A" w:rsidRDefault="00BF656A" w:rsidP="000A0A92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79C2D48" w14:textId="77777777" w:rsidR="00943D9A" w:rsidRPr="0009706D" w:rsidRDefault="0065305E" w:rsidP="000A0A92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22322" w14:textId="56D3917F" w:rsidR="00943D9A" w:rsidRPr="00BF656A" w:rsidRDefault="00BF656A" w:rsidP="000A0A92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0,5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AB27C" w14:textId="77777777" w:rsidR="00943D9A" w:rsidRPr="0009706D" w:rsidRDefault="00943D9A" w:rsidP="000A0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DFE83" w14:textId="0425EF72" w:rsidR="00943D9A" w:rsidRPr="0009706D" w:rsidRDefault="0065305E" w:rsidP="000A0A92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Участвовать в создании коллективного панно, показывающего образ выбранной эпохи;</w:t>
            </w:r>
            <w:r w:rsidR="00C728B4"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воспитывать уважение к истории и культуре разных народов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049BBAA" w14:textId="1C35C879" w:rsidR="00943D9A" w:rsidRPr="0009706D" w:rsidRDefault="0065305E" w:rsidP="000A0A92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B11496" w14:textId="77777777" w:rsidR="00943D9A" w:rsidRPr="0009706D" w:rsidRDefault="00943D9A" w:rsidP="000A0A9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3D9A" w:rsidRPr="000A0A92" w14:paraId="4FBDB417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71D322" w14:textId="65FA830B" w:rsidR="00943D9A" w:rsidRPr="0009706D" w:rsidRDefault="0065305E" w:rsidP="000A0A92">
            <w:pPr>
              <w:autoSpaceDE w:val="0"/>
              <w:autoSpaceDN w:val="0"/>
              <w:spacing w:before="76" w:after="0" w:line="240" w:lineRule="auto"/>
              <w:ind w:left="72"/>
              <w:rPr>
                <w:sz w:val="20"/>
                <w:szCs w:val="20"/>
                <w:lang w:val="ru-RU"/>
              </w:rPr>
            </w:pPr>
            <w:r w:rsidRPr="0009706D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Раздел 5. Декоративно-прикладное искусство в жизни современного человека</w:t>
            </w:r>
            <w:r w:rsidR="00714067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 (5 ч.)</w:t>
            </w:r>
          </w:p>
        </w:tc>
      </w:tr>
      <w:tr w:rsidR="00943D9A" w:rsidRPr="0009706D" w14:paraId="7EEA7423" w14:textId="77777777" w:rsidTr="009932D8">
        <w:trPr>
          <w:trHeight w:hRule="exact" w:val="17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2B00C" w14:textId="77777777" w:rsidR="00943D9A" w:rsidRPr="0009706D" w:rsidRDefault="0065305E" w:rsidP="000A0A92">
            <w:pPr>
              <w:autoSpaceDE w:val="0"/>
              <w:autoSpaceDN w:val="0"/>
              <w:spacing w:before="78" w:after="0" w:line="240" w:lineRule="auto"/>
              <w:jc w:val="center"/>
              <w:rPr>
                <w:sz w:val="20"/>
                <w:szCs w:val="20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5.1.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88018" w14:textId="77777777" w:rsidR="00943D9A" w:rsidRPr="0009706D" w:rsidRDefault="0065305E" w:rsidP="000A0A92">
            <w:pPr>
              <w:autoSpaceDE w:val="0"/>
              <w:autoSpaceDN w:val="0"/>
              <w:spacing w:before="78" w:after="0" w:line="240" w:lineRule="auto"/>
              <w:ind w:left="72" w:right="288"/>
              <w:rPr>
                <w:sz w:val="20"/>
                <w:szCs w:val="20"/>
                <w:lang w:val="ru-RU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Многообразие видов, форм, материалов и техник современного декоративного </w:t>
            </w:r>
            <w:r w:rsidRPr="0009706D">
              <w:rPr>
                <w:sz w:val="20"/>
                <w:szCs w:val="20"/>
                <w:lang w:val="ru-RU"/>
              </w:rPr>
              <w:br/>
            </w: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F6FA5A" w14:textId="77777777" w:rsidR="00943D9A" w:rsidRPr="0009706D" w:rsidRDefault="0065305E" w:rsidP="000A0A92">
            <w:pPr>
              <w:autoSpaceDE w:val="0"/>
              <w:autoSpaceDN w:val="0"/>
              <w:spacing w:before="78" w:after="0" w:line="240" w:lineRule="auto"/>
              <w:ind w:left="72"/>
              <w:rPr>
                <w:sz w:val="20"/>
                <w:szCs w:val="20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4EF1C2C" w14:textId="77777777" w:rsidR="00943D9A" w:rsidRPr="0009706D" w:rsidRDefault="0065305E" w:rsidP="000A0A92">
            <w:pPr>
              <w:autoSpaceDE w:val="0"/>
              <w:autoSpaceDN w:val="0"/>
              <w:spacing w:before="78" w:after="0" w:line="240" w:lineRule="auto"/>
              <w:ind w:left="72"/>
              <w:rPr>
                <w:sz w:val="20"/>
                <w:szCs w:val="20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1896C9" w14:textId="77777777" w:rsidR="00943D9A" w:rsidRPr="0009706D" w:rsidRDefault="0065305E" w:rsidP="000A0A92">
            <w:pPr>
              <w:autoSpaceDE w:val="0"/>
              <w:autoSpaceDN w:val="0"/>
              <w:spacing w:before="78" w:after="0" w:line="240" w:lineRule="auto"/>
              <w:ind w:left="72"/>
              <w:rPr>
                <w:sz w:val="20"/>
                <w:szCs w:val="20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D457B" w14:textId="77777777" w:rsidR="00943D9A" w:rsidRPr="0009706D" w:rsidRDefault="00943D9A" w:rsidP="000A0A9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F5CD2" w14:textId="32928670" w:rsidR="00943D9A" w:rsidRPr="0009706D" w:rsidRDefault="0065305E" w:rsidP="000A0A92">
            <w:pPr>
              <w:autoSpaceDE w:val="0"/>
              <w:autoSpaceDN w:val="0"/>
              <w:spacing w:before="100" w:beforeAutospacing="1" w:after="0" w:line="240" w:lineRule="auto"/>
              <w:rPr>
                <w:sz w:val="20"/>
                <w:szCs w:val="20"/>
                <w:lang w:val="ru-RU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Наблюдать и эстетически анализировать </w:t>
            </w:r>
            <w:r w:rsidRPr="0009706D">
              <w:rPr>
                <w:sz w:val="20"/>
                <w:szCs w:val="20"/>
                <w:lang w:val="ru-RU"/>
              </w:rPr>
              <w:br/>
            </w: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произведения современного декоративного и прикладного искусства.;</w:t>
            </w:r>
            <w:r w:rsidR="009932D8"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формировать ценностное отношение к искусству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5697083" w14:textId="77777777" w:rsidR="00943D9A" w:rsidRPr="0009706D" w:rsidRDefault="0065305E" w:rsidP="000A0A92">
            <w:pPr>
              <w:autoSpaceDE w:val="0"/>
              <w:autoSpaceDN w:val="0"/>
              <w:spacing w:before="78" w:after="0" w:line="240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</w:pPr>
            <w:proofErr w:type="spellStart"/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09706D">
              <w:rPr>
                <w:sz w:val="20"/>
                <w:szCs w:val="20"/>
              </w:rPr>
              <w:br/>
            </w:r>
            <w:proofErr w:type="spellStart"/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</w:p>
          <w:p w14:paraId="1BAE3A4A" w14:textId="77777777" w:rsidR="009932D8" w:rsidRPr="0009706D" w:rsidRDefault="009932D8" w:rsidP="000A0A92">
            <w:pPr>
              <w:autoSpaceDE w:val="0"/>
              <w:autoSpaceDN w:val="0"/>
              <w:spacing w:before="78" w:after="0" w:line="240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</w:pPr>
          </w:p>
          <w:p w14:paraId="1CD16D2D" w14:textId="77777777" w:rsidR="009932D8" w:rsidRPr="0009706D" w:rsidRDefault="009932D8" w:rsidP="000A0A92">
            <w:pPr>
              <w:autoSpaceDE w:val="0"/>
              <w:autoSpaceDN w:val="0"/>
              <w:spacing w:before="78" w:after="0" w:line="240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</w:pPr>
          </w:p>
          <w:p w14:paraId="6520AFDD" w14:textId="77777777" w:rsidR="009932D8" w:rsidRPr="0009706D" w:rsidRDefault="009932D8" w:rsidP="000A0A92">
            <w:pPr>
              <w:autoSpaceDE w:val="0"/>
              <w:autoSpaceDN w:val="0"/>
              <w:spacing w:before="78" w:after="0" w:line="240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</w:pPr>
          </w:p>
          <w:p w14:paraId="68D8B5A9" w14:textId="29560C40" w:rsidR="009932D8" w:rsidRPr="0009706D" w:rsidRDefault="009932D8" w:rsidP="000A0A92">
            <w:pPr>
              <w:autoSpaceDE w:val="0"/>
              <w:autoSpaceDN w:val="0"/>
              <w:spacing w:before="78" w:after="0" w:line="240" w:lineRule="auto"/>
              <w:ind w:left="72" w:right="432"/>
              <w:rPr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DF846" w14:textId="77777777" w:rsidR="00943D9A" w:rsidRPr="0009706D" w:rsidRDefault="00943D9A" w:rsidP="000A0A9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43D9A" w:rsidRPr="0009706D" w14:paraId="58F16CA4" w14:textId="77777777" w:rsidTr="00777489">
        <w:trPr>
          <w:trHeight w:hRule="exact" w:val="184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765356" w14:textId="77777777" w:rsidR="00943D9A" w:rsidRPr="0009706D" w:rsidRDefault="0065305E" w:rsidP="000A0A92">
            <w:pPr>
              <w:autoSpaceDE w:val="0"/>
              <w:autoSpaceDN w:val="0"/>
              <w:spacing w:before="78" w:after="0" w:line="240" w:lineRule="auto"/>
              <w:jc w:val="center"/>
              <w:rPr>
                <w:sz w:val="20"/>
                <w:szCs w:val="20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7BE04" w14:textId="77777777" w:rsidR="00943D9A" w:rsidRPr="0009706D" w:rsidRDefault="0065305E" w:rsidP="000A0A92">
            <w:pPr>
              <w:autoSpaceDE w:val="0"/>
              <w:autoSpaceDN w:val="0"/>
              <w:spacing w:before="78" w:after="0" w:line="240" w:lineRule="auto"/>
              <w:ind w:left="72"/>
              <w:rPr>
                <w:sz w:val="20"/>
                <w:szCs w:val="20"/>
                <w:lang w:val="ru-RU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Символический знак в современной жизни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18D00" w14:textId="77777777" w:rsidR="00943D9A" w:rsidRPr="0009706D" w:rsidRDefault="0065305E" w:rsidP="000A0A92">
            <w:pPr>
              <w:autoSpaceDE w:val="0"/>
              <w:autoSpaceDN w:val="0"/>
              <w:spacing w:before="78" w:after="0" w:line="240" w:lineRule="auto"/>
              <w:ind w:left="72"/>
              <w:rPr>
                <w:sz w:val="20"/>
                <w:szCs w:val="20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0BB020E" w14:textId="77777777" w:rsidR="00943D9A" w:rsidRPr="0009706D" w:rsidRDefault="0065305E" w:rsidP="000A0A92">
            <w:pPr>
              <w:autoSpaceDE w:val="0"/>
              <w:autoSpaceDN w:val="0"/>
              <w:spacing w:before="78" w:after="0" w:line="240" w:lineRule="auto"/>
              <w:ind w:left="72"/>
              <w:rPr>
                <w:sz w:val="20"/>
                <w:szCs w:val="20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4AB0C0" w14:textId="77777777" w:rsidR="00943D9A" w:rsidRPr="0009706D" w:rsidRDefault="0065305E" w:rsidP="000A0A92">
            <w:pPr>
              <w:autoSpaceDE w:val="0"/>
              <w:autoSpaceDN w:val="0"/>
              <w:spacing w:before="78" w:after="0" w:line="240" w:lineRule="auto"/>
              <w:ind w:left="72"/>
              <w:rPr>
                <w:sz w:val="20"/>
                <w:szCs w:val="20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6B6B2C" w14:textId="77777777" w:rsidR="00943D9A" w:rsidRPr="0009706D" w:rsidRDefault="00943D9A" w:rsidP="000A0A9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B6462" w14:textId="523D3B85" w:rsidR="00943D9A" w:rsidRPr="0009706D" w:rsidRDefault="0065305E" w:rsidP="000A0A92">
            <w:pPr>
              <w:autoSpaceDE w:val="0"/>
              <w:autoSpaceDN w:val="0"/>
              <w:spacing w:before="78" w:after="0" w:line="240" w:lineRule="auto"/>
              <w:ind w:left="72" w:right="144"/>
              <w:rPr>
                <w:sz w:val="20"/>
                <w:szCs w:val="20"/>
                <w:lang w:val="ru-RU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Разрабатывать эскиз личной семейной эмблемы или эмблемы класса, школы, кружка дополнительного образования;</w:t>
            </w:r>
            <w:r w:rsidR="009932D8"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="00777489"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способствовать формированию базовых ценностей </w:t>
            </w:r>
            <w:r w:rsidR="00BC284A"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-</w:t>
            </w:r>
            <w:r w:rsidR="00777489"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отношения к человеку, семье, к труду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F46BE92" w14:textId="2065A83C" w:rsidR="00943D9A" w:rsidRPr="0009706D" w:rsidRDefault="0065305E" w:rsidP="000A0A92">
            <w:pPr>
              <w:autoSpaceDE w:val="0"/>
              <w:autoSpaceDN w:val="0"/>
              <w:spacing w:before="78" w:after="0" w:line="240" w:lineRule="auto"/>
              <w:ind w:left="72"/>
              <w:rPr>
                <w:sz w:val="20"/>
                <w:szCs w:val="20"/>
              </w:rPr>
            </w:pPr>
            <w:proofErr w:type="spellStart"/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09BF01" w14:textId="77777777" w:rsidR="00943D9A" w:rsidRPr="0009706D" w:rsidRDefault="0065305E" w:rsidP="000A0A92">
            <w:pPr>
              <w:autoSpaceDE w:val="0"/>
              <w:autoSpaceDN w:val="0"/>
              <w:spacing w:before="78" w:after="0" w:line="240" w:lineRule="auto"/>
              <w:jc w:val="center"/>
              <w:rPr>
                <w:sz w:val="20"/>
                <w:szCs w:val="20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https://resh.edu.ru/subject/lesson/7837/start/313452/ https://resh.edu.ru/subject/lesson/7838/start/313567/</w:t>
            </w:r>
          </w:p>
        </w:tc>
      </w:tr>
      <w:tr w:rsidR="00943D9A" w:rsidRPr="0009706D" w14:paraId="25FF2016" w14:textId="77777777" w:rsidTr="00BC284A">
        <w:trPr>
          <w:trHeight w:hRule="exact" w:val="1139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1C345" w14:textId="77777777" w:rsidR="00943D9A" w:rsidRPr="0009706D" w:rsidRDefault="0065305E" w:rsidP="000A0A92">
            <w:pPr>
              <w:autoSpaceDE w:val="0"/>
              <w:autoSpaceDN w:val="0"/>
              <w:spacing w:before="76" w:after="0" w:line="240" w:lineRule="auto"/>
              <w:jc w:val="center"/>
              <w:rPr>
                <w:sz w:val="20"/>
                <w:szCs w:val="20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5.3.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0CF2ED" w14:textId="77777777" w:rsidR="00943D9A" w:rsidRPr="0009706D" w:rsidRDefault="0065305E" w:rsidP="000A0A92">
            <w:pPr>
              <w:autoSpaceDE w:val="0"/>
              <w:autoSpaceDN w:val="0"/>
              <w:spacing w:before="76" w:after="0" w:line="240" w:lineRule="auto"/>
              <w:ind w:left="72"/>
              <w:rPr>
                <w:sz w:val="20"/>
                <w:szCs w:val="20"/>
                <w:lang w:val="ru-RU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Декор современных улиц и помещений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04529" w14:textId="77777777" w:rsidR="00943D9A" w:rsidRPr="0009706D" w:rsidRDefault="0065305E" w:rsidP="000A0A92">
            <w:pPr>
              <w:autoSpaceDE w:val="0"/>
              <w:autoSpaceDN w:val="0"/>
              <w:spacing w:before="76" w:after="0" w:line="240" w:lineRule="auto"/>
              <w:ind w:left="72"/>
              <w:rPr>
                <w:sz w:val="20"/>
                <w:szCs w:val="20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FFA38A4" w14:textId="77777777" w:rsidR="00943D9A" w:rsidRPr="0009706D" w:rsidRDefault="0065305E" w:rsidP="000A0A92">
            <w:pPr>
              <w:autoSpaceDE w:val="0"/>
              <w:autoSpaceDN w:val="0"/>
              <w:spacing w:before="76" w:after="0" w:line="240" w:lineRule="auto"/>
              <w:ind w:left="72"/>
              <w:rPr>
                <w:sz w:val="20"/>
                <w:szCs w:val="20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BEA6F" w14:textId="77777777" w:rsidR="00943D9A" w:rsidRPr="0009706D" w:rsidRDefault="0065305E" w:rsidP="000A0A92">
            <w:pPr>
              <w:autoSpaceDE w:val="0"/>
              <w:autoSpaceDN w:val="0"/>
              <w:spacing w:before="76" w:after="0" w:line="240" w:lineRule="auto"/>
              <w:ind w:left="72"/>
              <w:rPr>
                <w:sz w:val="20"/>
                <w:szCs w:val="20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3D6BBC" w14:textId="77777777" w:rsidR="00943D9A" w:rsidRPr="0009706D" w:rsidRDefault="00943D9A" w:rsidP="000A0A9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AC2BE" w14:textId="4ACED043" w:rsidR="00943D9A" w:rsidRPr="0009706D" w:rsidRDefault="0065305E" w:rsidP="000A0A92">
            <w:pPr>
              <w:autoSpaceDE w:val="0"/>
              <w:autoSpaceDN w:val="0"/>
              <w:spacing w:before="76" w:after="0" w:line="240" w:lineRule="auto"/>
              <w:ind w:left="72"/>
              <w:rPr>
                <w:sz w:val="20"/>
                <w:szCs w:val="20"/>
                <w:lang w:val="ru-RU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Участвовать в праздничном оформлении школы;</w:t>
            </w:r>
            <w:r w:rsidR="00BC284A"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формировать позитивные ценностные ориентации и восприятие жизни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1EDDCBF" w14:textId="76F3BF6A" w:rsidR="00943D9A" w:rsidRPr="0009706D" w:rsidRDefault="0065305E" w:rsidP="000A0A92">
            <w:pPr>
              <w:autoSpaceDE w:val="0"/>
              <w:autoSpaceDN w:val="0"/>
              <w:spacing w:before="76"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Тестирование</w:t>
            </w:r>
            <w:proofErr w:type="spellEnd"/>
          </w:p>
        </w:tc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A709D" w14:textId="77777777" w:rsidR="00943D9A" w:rsidRPr="0009706D" w:rsidRDefault="0065305E" w:rsidP="000A0A92">
            <w:pPr>
              <w:autoSpaceDE w:val="0"/>
              <w:autoSpaceDN w:val="0"/>
              <w:spacing w:before="76" w:after="0" w:line="240" w:lineRule="auto"/>
              <w:jc w:val="center"/>
              <w:rPr>
                <w:sz w:val="20"/>
                <w:szCs w:val="20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https://resh.edu.ru/subject/lesson/7839/start/313480/</w:t>
            </w:r>
          </w:p>
        </w:tc>
      </w:tr>
      <w:tr w:rsidR="00943D9A" w:rsidRPr="0009706D" w14:paraId="7D460D79" w14:textId="77777777">
        <w:trPr>
          <w:trHeight w:hRule="exact" w:val="328"/>
        </w:trPr>
        <w:tc>
          <w:tcPr>
            <w:tcW w:w="362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EB8CB" w14:textId="77777777" w:rsidR="00943D9A" w:rsidRPr="0009706D" w:rsidRDefault="0065305E" w:rsidP="000A0A92">
            <w:pPr>
              <w:autoSpaceDE w:val="0"/>
              <w:autoSpaceDN w:val="0"/>
              <w:spacing w:before="74" w:after="0" w:line="240" w:lineRule="auto"/>
              <w:ind w:left="72"/>
              <w:rPr>
                <w:sz w:val="20"/>
                <w:szCs w:val="20"/>
                <w:lang w:val="ru-RU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84248D" w14:textId="77777777" w:rsidR="00943D9A" w:rsidRPr="0009706D" w:rsidRDefault="0065305E" w:rsidP="000A0A92">
            <w:pPr>
              <w:autoSpaceDE w:val="0"/>
              <w:autoSpaceDN w:val="0"/>
              <w:spacing w:before="74" w:after="0" w:line="240" w:lineRule="auto"/>
              <w:ind w:left="72"/>
              <w:rPr>
                <w:sz w:val="20"/>
                <w:szCs w:val="20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F7B2923" w14:textId="77777777" w:rsidR="00943D9A" w:rsidRPr="0009706D" w:rsidRDefault="0065305E" w:rsidP="000A0A92">
            <w:pPr>
              <w:autoSpaceDE w:val="0"/>
              <w:autoSpaceDN w:val="0"/>
              <w:spacing w:before="74" w:after="0" w:line="240" w:lineRule="auto"/>
              <w:ind w:left="72"/>
              <w:rPr>
                <w:sz w:val="20"/>
                <w:szCs w:val="20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5FD7B" w14:textId="77777777" w:rsidR="00943D9A" w:rsidRPr="0009706D" w:rsidRDefault="0065305E" w:rsidP="000A0A92">
            <w:pPr>
              <w:autoSpaceDE w:val="0"/>
              <w:autoSpaceDN w:val="0"/>
              <w:spacing w:before="74" w:after="0" w:line="240" w:lineRule="auto"/>
              <w:ind w:left="72"/>
              <w:rPr>
                <w:sz w:val="20"/>
                <w:szCs w:val="20"/>
              </w:rPr>
            </w:pPr>
            <w:r w:rsidRPr="0009706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19</w:t>
            </w:r>
          </w:p>
        </w:tc>
        <w:tc>
          <w:tcPr>
            <w:tcW w:w="9102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A2264" w14:textId="77777777" w:rsidR="00943D9A" w:rsidRPr="0009706D" w:rsidRDefault="00943D9A" w:rsidP="000A0A9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37FCF2D" w14:textId="77777777" w:rsidR="00943D9A" w:rsidRPr="0009706D" w:rsidRDefault="00943D9A" w:rsidP="000A0A92">
      <w:pPr>
        <w:autoSpaceDE w:val="0"/>
        <w:autoSpaceDN w:val="0"/>
        <w:spacing w:after="0" w:line="240" w:lineRule="auto"/>
        <w:rPr>
          <w:sz w:val="20"/>
          <w:szCs w:val="20"/>
        </w:rPr>
      </w:pPr>
    </w:p>
    <w:p w14:paraId="490BC1CB" w14:textId="77777777" w:rsidR="00943D9A" w:rsidRPr="0009706D" w:rsidRDefault="00943D9A" w:rsidP="000A0A92">
      <w:pPr>
        <w:spacing w:line="240" w:lineRule="auto"/>
        <w:rPr>
          <w:sz w:val="20"/>
          <w:szCs w:val="20"/>
        </w:rPr>
      </w:pPr>
    </w:p>
    <w:bookmarkEnd w:id="0"/>
    <w:p w14:paraId="6C1EB9A5" w14:textId="77777777" w:rsidR="00777489" w:rsidRPr="0009706D" w:rsidRDefault="00777489" w:rsidP="000A0A92">
      <w:pPr>
        <w:spacing w:line="240" w:lineRule="auto"/>
        <w:rPr>
          <w:sz w:val="20"/>
          <w:szCs w:val="20"/>
        </w:rPr>
      </w:pPr>
    </w:p>
    <w:p w14:paraId="27DE353B" w14:textId="77777777" w:rsidR="00777489" w:rsidRPr="0009706D" w:rsidRDefault="00777489" w:rsidP="000A0A92">
      <w:pPr>
        <w:spacing w:line="240" w:lineRule="auto"/>
        <w:rPr>
          <w:sz w:val="20"/>
          <w:szCs w:val="20"/>
        </w:rPr>
      </w:pPr>
    </w:p>
    <w:p w14:paraId="593B9A55" w14:textId="71C4D9A3" w:rsidR="00777489" w:rsidRPr="0009706D" w:rsidRDefault="00777489" w:rsidP="000A0A92">
      <w:pPr>
        <w:spacing w:line="240" w:lineRule="auto"/>
        <w:rPr>
          <w:sz w:val="20"/>
          <w:szCs w:val="20"/>
        </w:rPr>
        <w:sectPr w:rsidR="00777489" w:rsidRPr="0009706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E9C966E" w14:textId="77777777" w:rsidR="00943D9A" w:rsidRPr="0009706D" w:rsidRDefault="00943D9A" w:rsidP="000A0A92">
      <w:pPr>
        <w:autoSpaceDE w:val="0"/>
        <w:autoSpaceDN w:val="0"/>
        <w:spacing w:after="78" w:line="240" w:lineRule="auto"/>
        <w:rPr>
          <w:sz w:val="20"/>
          <w:szCs w:val="20"/>
        </w:rPr>
      </w:pPr>
    </w:p>
    <w:p w14:paraId="3843D4DA" w14:textId="77777777" w:rsidR="00943D9A" w:rsidRPr="0009706D" w:rsidRDefault="0065305E" w:rsidP="000A0A92">
      <w:pPr>
        <w:autoSpaceDE w:val="0"/>
        <w:autoSpaceDN w:val="0"/>
        <w:spacing w:after="320" w:line="240" w:lineRule="auto"/>
        <w:rPr>
          <w:sz w:val="20"/>
          <w:szCs w:val="20"/>
        </w:rPr>
      </w:pPr>
      <w:r w:rsidRPr="0009706D">
        <w:rPr>
          <w:rFonts w:ascii="Times New Roman" w:eastAsia="Times New Roman" w:hAnsi="Times New Roman"/>
          <w:b/>
          <w:color w:val="000000"/>
          <w:sz w:val="20"/>
          <w:szCs w:val="20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943D9A" w:rsidRPr="0009706D" w14:paraId="672CC96D" w14:textId="77777777">
        <w:trPr>
          <w:trHeight w:hRule="exact" w:val="49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96F56" w14:textId="77777777" w:rsidR="00943D9A" w:rsidRPr="0009706D" w:rsidRDefault="0065305E" w:rsidP="000A0A92">
            <w:pPr>
              <w:autoSpaceDE w:val="0"/>
              <w:autoSpaceDN w:val="0"/>
              <w:spacing w:before="98" w:after="0" w:line="240" w:lineRule="auto"/>
              <w:ind w:left="72" w:right="432"/>
              <w:rPr>
                <w:sz w:val="20"/>
                <w:szCs w:val="20"/>
              </w:rPr>
            </w:pPr>
            <w:r w:rsidRPr="0009706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№</w:t>
            </w:r>
            <w:r w:rsidRPr="0009706D">
              <w:rPr>
                <w:sz w:val="20"/>
                <w:szCs w:val="20"/>
              </w:rPr>
              <w:br/>
            </w:r>
            <w:r w:rsidRPr="0009706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0FC4D" w14:textId="77777777" w:rsidR="00943D9A" w:rsidRPr="0009706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sz w:val="20"/>
                <w:szCs w:val="20"/>
              </w:rPr>
            </w:pPr>
            <w:proofErr w:type="spellStart"/>
            <w:r w:rsidRPr="0009706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09706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706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BE971" w14:textId="77777777" w:rsidR="00943D9A" w:rsidRPr="0009706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sz w:val="20"/>
                <w:szCs w:val="20"/>
              </w:rPr>
            </w:pPr>
            <w:proofErr w:type="spellStart"/>
            <w:r w:rsidRPr="0009706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09706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706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77B3A" w14:textId="77777777" w:rsidR="00943D9A" w:rsidRPr="0009706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sz w:val="20"/>
                <w:szCs w:val="20"/>
              </w:rPr>
            </w:pPr>
            <w:proofErr w:type="spellStart"/>
            <w:r w:rsidRPr="0009706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09706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09706D">
              <w:rPr>
                <w:sz w:val="20"/>
                <w:szCs w:val="20"/>
              </w:rPr>
              <w:br/>
            </w:r>
            <w:proofErr w:type="spellStart"/>
            <w:r w:rsidRPr="0009706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9F3E7B" w14:textId="77777777" w:rsidR="00943D9A" w:rsidRPr="0009706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sz w:val="20"/>
                <w:szCs w:val="20"/>
              </w:rPr>
            </w:pPr>
            <w:proofErr w:type="spellStart"/>
            <w:r w:rsidRPr="0009706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Виды</w:t>
            </w:r>
            <w:proofErr w:type="spellEnd"/>
            <w:r w:rsidRPr="0009706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706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формы</w:t>
            </w:r>
            <w:proofErr w:type="spellEnd"/>
            <w:r w:rsidRPr="0009706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706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</w:tr>
      <w:tr w:rsidR="00943D9A" w14:paraId="30B4BC64" w14:textId="77777777" w:rsidTr="00A257ED">
        <w:trPr>
          <w:trHeight w:hRule="exact" w:val="828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4525" w14:textId="77777777" w:rsidR="00943D9A" w:rsidRDefault="00943D9A" w:rsidP="000A0A92">
            <w:pPr>
              <w:spacing w:line="240" w:lineRule="auto"/>
            </w:pPr>
          </w:p>
        </w:tc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8185" w14:textId="77777777" w:rsidR="00943D9A" w:rsidRDefault="00943D9A" w:rsidP="000A0A92">
            <w:pPr>
              <w:spacing w:line="240" w:lineRule="auto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92A66D" w14:textId="77777777" w:rsidR="00943D9A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79F01" w14:textId="77777777" w:rsidR="00943D9A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BC97E" w14:textId="77777777" w:rsidR="00943D9A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E8B4" w14:textId="77777777" w:rsidR="00943D9A" w:rsidRDefault="00943D9A" w:rsidP="000A0A92">
            <w:pPr>
              <w:spacing w:line="240" w:lineRule="auto"/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F3AB" w14:textId="77777777" w:rsidR="00943D9A" w:rsidRDefault="00943D9A" w:rsidP="000A0A92">
            <w:pPr>
              <w:spacing w:line="240" w:lineRule="auto"/>
            </w:pPr>
          </w:p>
        </w:tc>
      </w:tr>
      <w:tr w:rsidR="00943D9A" w:rsidRPr="00A257ED" w14:paraId="23EAED78" w14:textId="77777777" w:rsidTr="00A257ED">
        <w:trPr>
          <w:trHeight w:hRule="exact" w:val="18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AC16EE" w14:textId="77777777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870B2" w14:textId="1251151E" w:rsidR="00943D9A" w:rsidRPr="00A257ED" w:rsidRDefault="00A853F9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Общие сведения о декоративно-прикладном искусстве. Декоративно-прикладное искусство и его виды.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Декоративно-прикладное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искусство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предметная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среда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жизни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людей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081409" w14:textId="77777777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F58007" w14:textId="40A2DDAC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D4F75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1DF6D9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93B747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9A" w:rsidRPr="00A257ED" w14:paraId="2D7AE9CD" w14:textId="77777777" w:rsidTr="00A257ED">
        <w:trPr>
          <w:trHeight w:hRule="exact" w:val="26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A4E3CC" w14:textId="77777777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3BC5B" w14:textId="1D71D56A" w:rsidR="00943D9A" w:rsidRPr="00A257ED" w:rsidRDefault="00A853F9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>Древние корни народного искусства. Истоки образного языка декоративно-прикладного искусства. Традиционные образы народного (крестьянского) прикладного искусства. Связь народного искусства с природой, бытом, трудом, верованиями и эпосом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DF88E" w14:textId="77777777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51F0D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1509CB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2582F2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D3B5A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9A" w:rsidRPr="00A257ED" w14:paraId="4EBCE184" w14:textId="77777777" w:rsidTr="00A257ED">
        <w:trPr>
          <w:trHeight w:hRule="exact" w:val="21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682BD9" w14:textId="77777777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6FD86" w14:textId="67DA0433" w:rsidR="00943D9A" w:rsidRPr="00A257ED" w:rsidRDefault="00A853F9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 xml:space="preserve">Древние корни народного искусства. Роль природных материалов в строительстве и изготовлении предметов быта, их значение в характере труда и жизненного уклада.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Образно-символический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 xml:space="preserve">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язык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 xml:space="preserve">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народного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 xml:space="preserve">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прикладного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 xml:space="preserve">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искусства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8C16B" w14:textId="77777777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0E123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9EF8F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7ED88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0572C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9A" w:rsidRPr="00A257ED" w14:paraId="30CC98A9" w14:textId="77777777" w:rsidTr="00A257ED">
        <w:trPr>
          <w:trHeight w:hRule="exact" w:val="15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B249F" w14:textId="311B8B9D" w:rsidR="00943D9A" w:rsidRPr="00A257ED" w:rsidRDefault="00A257ED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65305E"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8B158" w14:textId="00CEC150" w:rsidR="00943D9A" w:rsidRPr="00A257ED" w:rsidRDefault="00BE58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>Убранство русской избы. Конструкция избы, единство красоты и пользы — функционального и символического — в её постройке и украшении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83EAF" w14:textId="77777777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97E83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7579C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8C46E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4471BF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9A" w:rsidRPr="00A257ED" w14:paraId="495AF12B" w14:textId="77777777" w:rsidTr="00A257ED">
        <w:trPr>
          <w:trHeight w:hRule="exact" w:val="11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0950EE" w14:textId="34F7C42D" w:rsidR="00943D9A" w:rsidRPr="00A257ED" w:rsidRDefault="00A257ED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="0065305E"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28384" w14:textId="4FDE3583" w:rsidR="00943D9A" w:rsidRPr="00A257ED" w:rsidRDefault="00BE58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>Убранство русской избы. Выполнение рисунков — эскизов орнаментального декора крестьянского дома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2C3C9E" w14:textId="77777777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E2ED2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71BAF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EDE9E8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34140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9A" w:rsidRPr="00A257ED" w14:paraId="26AEA896" w14:textId="77777777" w:rsidTr="00A257ED">
        <w:trPr>
          <w:trHeight w:hRule="exact" w:val="1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2CBF3" w14:textId="7DD92441" w:rsidR="00943D9A" w:rsidRPr="00A257ED" w:rsidRDefault="009A036B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="0065305E"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6FC86" w14:textId="557154C5" w:rsidR="00943D9A" w:rsidRPr="00A257ED" w:rsidRDefault="00BE58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 xml:space="preserve">Убранство русской избы. Устройство внутреннего пространства крестьянского дома.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Декоративные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 xml:space="preserve">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элементы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 xml:space="preserve">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жилой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 xml:space="preserve">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среды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272F4" w14:textId="77777777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0BF0D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E2957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4E3B8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0E003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9A" w:rsidRPr="00A257ED" w14:paraId="12CC961C" w14:textId="77777777" w:rsidTr="00582855">
        <w:trPr>
          <w:trHeight w:hRule="exact" w:val="1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63FA3" w14:textId="4ED00230" w:rsidR="00943D9A" w:rsidRPr="00A257ED" w:rsidRDefault="009A036B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="0065305E"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40C15" w14:textId="18AEC6F7" w:rsidR="00943D9A" w:rsidRPr="00582855" w:rsidRDefault="00BE58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 xml:space="preserve">Конструкция и декор предметов народного быта и труда. </w:t>
            </w:r>
            <w:r w:rsidR="005828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 xml:space="preserve"> </w:t>
            </w:r>
            <w:r w:rsidR="00582855"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>Выполнение рисунков предметов народного быта, выявление мудрости их выразительн</w:t>
            </w:r>
            <w:r w:rsidR="005828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>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0607C" w14:textId="77777777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27399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9ACD9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58A266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B0B47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9A" w:rsidRPr="00A257ED" w14:paraId="1E137E0C" w14:textId="77777777" w:rsidTr="00582855">
        <w:trPr>
          <w:trHeight w:hRule="exact" w:val="27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AAB006" w14:textId="79053ADB" w:rsidR="00943D9A" w:rsidRPr="00A257ED" w:rsidRDefault="009A036B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8</w:t>
            </w:r>
            <w:r w:rsidR="0065305E"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2F9B1D" w14:textId="7DA84BB8" w:rsidR="00943D9A" w:rsidRPr="00A257ED" w:rsidRDefault="00BE58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>Народный праздничный костюм. Образный строй народного праздничного костюма — женского и мужского. Традиционная конструкция русского женского костюма — северорусский (сарафан) и южнорусский (понёва) варианты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E8591" w14:textId="77777777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370A4E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32B47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00D93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57E84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9A" w:rsidRPr="00A257ED" w14:paraId="3D911344" w14:textId="77777777" w:rsidTr="00582855">
        <w:trPr>
          <w:trHeight w:hRule="exact" w:val="141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76201" w14:textId="2AC429F7" w:rsidR="00943D9A" w:rsidRPr="00A257ED" w:rsidRDefault="009A036B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="0065305E"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7C3CA" w14:textId="6B7C8FF9" w:rsidR="00943D9A" w:rsidRPr="00A257ED" w:rsidRDefault="00BE58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>Народный праздничный костюм. Разнообразие форм и украшений народного праздничного костюма для различных регионов страны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EE6EF" w14:textId="77777777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6E54C4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69315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56917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0D76BD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9A" w:rsidRPr="00A257ED" w14:paraId="5375CB77" w14:textId="77777777" w:rsidTr="00582855">
        <w:trPr>
          <w:trHeight w:hRule="exact" w:val="155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CF30B" w14:textId="5DBC4AB7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A0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4B094" w14:textId="211C41BE" w:rsidR="00943D9A" w:rsidRPr="00A257ED" w:rsidRDefault="00BE58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>Искусство народной вышивки. Вышивка в народных костюмах и обрядах. Древнее происхождение и присутствие всех типов орнаментов в народной вышивке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9717D4" w14:textId="77777777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9DAFC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2CD84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2FDE0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22157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9A" w:rsidRPr="00A257ED" w14:paraId="1169C884" w14:textId="77777777" w:rsidTr="00CD1BE6">
        <w:trPr>
          <w:trHeight w:hRule="exact" w:val="12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05CA9" w14:textId="5BFAB7AB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14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FA346" w14:textId="407643E6" w:rsidR="00943D9A" w:rsidRPr="00A257ED" w:rsidRDefault="00BE58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>Народные праздники и праздничные обряды. Календарные народные праздники как синтез всех видов народного творчества.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79325" w14:textId="77777777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49654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814F3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85F35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93F2E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9A" w:rsidRPr="00A257ED" w14:paraId="180CF0E8" w14:textId="77777777" w:rsidTr="00CD1BE6">
        <w:trPr>
          <w:trHeight w:hRule="exact" w:val="21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E2CA6" w14:textId="0A88F6D9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14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394BA" w14:textId="06466FD0" w:rsidR="00943D9A" w:rsidRPr="00A257ED" w:rsidRDefault="00BE58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>Народные праздники и праздничные обряды. Выполнение сюжетной композиции или участие в работе по созданию коллективного панно на тему традиций народных праздников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D74CB" w14:textId="77777777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665AF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7F7E4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DAF7B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1F0BA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9A" w:rsidRPr="00A257ED" w14:paraId="57313B72" w14:textId="77777777" w:rsidTr="00CD1BE6">
        <w:trPr>
          <w:trHeight w:hRule="exact" w:val="21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2A5E2" w14:textId="2144809C" w:rsidR="00943D9A" w:rsidRPr="00A257ED" w:rsidRDefault="0065305E" w:rsidP="000A0A92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14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2B263" w14:textId="00E38920" w:rsidR="00943D9A" w:rsidRPr="00A257ED" w:rsidRDefault="00BE58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 xml:space="preserve">Народные художественные промыслы. Многообразие видов традиционных ремёсел и происхождение художественных промыслов народов России.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Традиции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 xml:space="preserve">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культуры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 xml:space="preserve">,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особенные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 xml:space="preserve">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для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 xml:space="preserve">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каждого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 xml:space="preserve">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региона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226ED" w14:textId="77777777" w:rsidR="00943D9A" w:rsidRPr="00A257ED" w:rsidRDefault="0065305E" w:rsidP="000A0A92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C3D52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949EF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612D2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ECB039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9A" w:rsidRPr="00A257ED" w14:paraId="18F356A3" w14:textId="77777777" w:rsidTr="009A036B">
        <w:trPr>
          <w:trHeight w:hRule="exact" w:val="239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25BDC" w14:textId="07005E5B" w:rsidR="00943D9A" w:rsidRPr="00A257ED" w:rsidRDefault="0065305E" w:rsidP="000A0A92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14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AB96D" w14:textId="493A9DB4" w:rsidR="00943D9A" w:rsidRPr="00A257ED" w:rsidRDefault="00475A7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 </w:t>
            </w:r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>Народные художественные промыслы</w:t>
            </w:r>
            <w:r w:rsidR="00CD1B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 xml:space="preserve"> Вологодской области</w:t>
            </w:r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>. 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84E69" w14:textId="77777777" w:rsidR="00943D9A" w:rsidRPr="00A257ED" w:rsidRDefault="0065305E" w:rsidP="000A0A92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4D461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47CF6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EAAD2E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027FF3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9A" w:rsidRPr="00A257ED" w14:paraId="6645468C" w14:textId="77777777" w:rsidTr="009A036B">
        <w:trPr>
          <w:trHeight w:hRule="exact" w:val="8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F5806" w14:textId="2B1A206F" w:rsidR="00943D9A" w:rsidRPr="00A257ED" w:rsidRDefault="00814627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</w:t>
            </w:r>
            <w:r w:rsidR="0065305E"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F0A97B" w14:textId="70F709E4" w:rsidR="00943D9A" w:rsidRPr="00A257ED" w:rsidRDefault="00475A7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 xml:space="preserve"> Традиционные древние образы в современных игрушках народных промыслов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A2C295" w14:textId="77777777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0F7B02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EF45D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15859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70986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9A" w:rsidRPr="00A257ED" w14:paraId="53744396" w14:textId="77777777" w:rsidTr="009A036B">
        <w:trPr>
          <w:trHeight w:hRule="exact" w:val="11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06625" w14:textId="00753A6A" w:rsidR="00943D9A" w:rsidRPr="00A257ED" w:rsidRDefault="00814627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  <w:r w:rsidR="0065305E"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B4188" w14:textId="1BDB5CC3" w:rsidR="00943D9A" w:rsidRPr="00A257ED" w:rsidRDefault="00475A7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>Народные художественные промыслы. Создание эскиза игрушки по мотивам избранного промысла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DB8B3" w14:textId="77777777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439101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1EB55E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20C777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104DD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9A" w:rsidRPr="00A257ED" w14:paraId="204C2400" w14:textId="77777777" w:rsidTr="009A036B">
        <w:trPr>
          <w:trHeight w:hRule="exact" w:val="10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1BF43" w14:textId="12158C66" w:rsidR="00943D9A" w:rsidRPr="00A257ED" w:rsidRDefault="00814627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17-18</w:t>
            </w:r>
            <w:r w:rsidR="0065305E"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34B27" w14:textId="35CB97DF" w:rsidR="00943D9A" w:rsidRPr="00A257ED" w:rsidRDefault="00475A7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>Народные художественные промыслы. Роспись по дереву. Хохлома. Создание эскиза изделия по мотивам промысла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6DA88" w14:textId="77777777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A5233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02A3F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183CE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A7CA2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9A" w:rsidRPr="00A257ED" w14:paraId="72191731" w14:textId="77777777" w:rsidTr="009A036B">
        <w:trPr>
          <w:trHeight w:hRule="exact" w:val="11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DE2FA" w14:textId="0ED0E3DD" w:rsidR="00943D9A" w:rsidRPr="00A257ED" w:rsidRDefault="00814627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19-20</w:t>
            </w:r>
            <w:r w:rsidR="0065305E"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95588" w14:textId="630DA24F" w:rsidR="00943D9A" w:rsidRPr="00A257ED" w:rsidRDefault="00475A7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>Народные художественные промыслы. Городецкая роспись по дереву. Создание эскиза изделия по мотивам промысла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30B8A" w14:textId="77777777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E6B66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AAFFB9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1239D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01BD9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9A" w:rsidRPr="00A257ED" w14:paraId="0C81D28F" w14:textId="77777777" w:rsidTr="009A036B">
        <w:trPr>
          <w:trHeight w:hRule="exact" w:val="12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B97F4" w14:textId="7EB60F46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14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14DDF" w14:textId="4CAD9C15" w:rsidR="00943D9A" w:rsidRPr="00A257ED" w:rsidRDefault="00475A7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>Народные художественные промыслы. Керамика. Искусство Гжели. Создание эскиза изделия по мотивам промысла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542E0" w14:textId="77777777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D33D34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DFC5B6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B0BE71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86E165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9A" w:rsidRPr="00A257ED" w14:paraId="534F50D5" w14:textId="77777777" w:rsidTr="009A036B">
        <w:trPr>
          <w:trHeight w:hRule="exact" w:val="8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777CF5" w14:textId="08C8E032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14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1A801" w14:textId="657FD309" w:rsidR="00943D9A" w:rsidRPr="00A257ED" w:rsidRDefault="00475A7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 xml:space="preserve">Народные художественные промыслы. Роспись по металлу.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Жостово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9728DE" w14:textId="21E748A1" w:rsidR="00943D9A" w:rsidRPr="00814627" w:rsidRDefault="00714067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7CC2D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0BA2E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35CC3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A8DD1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9A" w:rsidRPr="00A257ED" w14:paraId="439BBD9E" w14:textId="77777777" w:rsidTr="009A036B">
        <w:trPr>
          <w:trHeight w:hRule="exact" w:val="1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CE747" w14:textId="4354D833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14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157D9" w14:textId="2287E765" w:rsidR="00943D9A" w:rsidRPr="00A257ED" w:rsidRDefault="00475A7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>Народные художественные промыслы. Древние традиции художественной обработки металла в разных регионах страны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3FD7E" w14:textId="77777777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0A690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2A958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7764C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23FEF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9A" w:rsidRPr="00A257ED" w14:paraId="426F4F3E" w14:textId="77777777" w:rsidTr="009A036B">
        <w:trPr>
          <w:trHeight w:hRule="exact" w:val="18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631BC" w14:textId="24EECA7A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14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EE33E" w14:textId="269DC0F1" w:rsidR="00943D9A" w:rsidRPr="00A257ED" w:rsidRDefault="00475A7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 </w:t>
            </w:r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 xml:space="preserve">Народные художественные промыслы. Искусство лаковой живописи: Палех, Федоскино, Холуй, Мстёра.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Создание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 xml:space="preserve">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композиции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 xml:space="preserve">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на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 xml:space="preserve">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сказочный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 xml:space="preserve">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сюжет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 xml:space="preserve">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по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 xml:space="preserve">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мотивам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 xml:space="preserve">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лаковых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 xml:space="preserve">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миниатюр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10BB96" w14:textId="77777777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F918EB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DEEC0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FD0D80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BA17F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3FC9A7" w14:textId="77777777" w:rsidR="00943D9A" w:rsidRPr="00A257ED" w:rsidRDefault="00943D9A" w:rsidP="000A0A9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27D421" w14:textId="77777777" w:rsidR="00943D9A" w:rsidRPr="00A257ED" w:rsidRDefault="00943D9A" w:rsidP="000A0A92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943D9A" w:rsidRPr="00A257ED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0019BE6" w14:textId="77777777" w:rsidR="00943D9A" w:rsidRPr="00A257ED" w:rsidRDefault="00943D9A" w:rsidP="000A0A92">
      <w:pPr>
        <w:autoSpaceDE w:val="0"/>
        <w:autoSpaceDN w:val="0"/>
        <w:spacing w:after="66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943D9A" w:rsidRPr="00A257ED" w14:paraId="65567EAB" w14:textId="77777777" w:rsidTr="009A036B">
        <w:trPr>
          <w:trHeight w:hRule="exact" w:val="24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6C351" w14:textId="109DAF76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71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FA3B6" w14:textId="2B67CCB0" w:rsidR="00943D9A" w:rsidRPr="00A257ED" w:rsidRDefault="00475A7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>Декоративно-прикладное искусство в культуре разных эпох и народов. Роль декоративно-прикладного искусства в культуре древних цивилизаций. Выполнение зарисовок элементов декора или декорированных предметов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85A2E" w14:textId="77777777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8611D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27D88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6CF1A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40CA9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9A" w:rsidRPr="00A257ED" w14:paraId="2A398B8F" w14:textId="77777777" w:rsidTr="009A036B">
        <w:trPr>
          <w:trHeight w:hRule="exact" w:val="184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4646B4" w14:textId="4888A188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71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134667" w14:textId="763FA25B" w:rsidR="00943D9A" w:rsidRPr="00A257ED" w:rsidRDefault="00475A7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>Декоративно-прикладное искусство в культуре разных эпох и народов. Особенности орнамента в культурах разных народов. Выполнение изображений орнаментов выбранной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09D30" w14:textId="77777777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ADDA7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637BE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55967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3950B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9A" w:rsidRPr="00A257ED" w14:paraId="31BACF56" w14:textId="77777777" w:rsidTr="009A036B">
        <w:trPr>
          <w:trHeight w:hRule="exact" w:val="21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BA824" w14:textId="022F34F3" w:rsidR="00943D9A" w:rsidRPr="00A257ED" w:rsidRDefault="00814627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="005D4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="00BF6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-28</w:t>
            </w:r>
            <w:r w:rsidR="0065305E"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E59F3" w14:textId="1F200D4D" w:rsidR="00943D9A" w:rsidRPr="00A257ED" w:rsidRDefault="00475A7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>Декоративно-прикладное искусство в культуре разных эпох и народов. Особенности конструкции и декора одежды. Создание эскиза одежды или деталей одежды для разных членов сообщества выбранной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AD9645" w14:textId="4C406431" w:rsidR="00943D9A" w:rsidRPr="00BF656A" w:rsidRDefault="00BF656A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AAA7D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B3396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6C17B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96A2C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9A" w:rsidRPr="00A257ED" w14:paraId="6E6C74E0" w14:textId="77777777" w:rsidTr="009A036B">
        <w:trPr>
          <w:trHeight w:hRule="exact" w:val="26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0D64E" w14:textId="3C058744" w:rsidR="00943D9A" w:rsidRPr="00A257ED" w:rsidRDefault="002C30D7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29</w:t>
            </w:r>
            <w:r w:rsidR="0065305E"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1A53CA" w14:textId="5B441263" w:rsidR="00943D9A" w:rsidRPr="00A257ED" w:rsidRDefault="00475A7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 xml:space="preserve">Декоративно-прикладное искусство в культуре разных эпох и народов. Целостный образ декоративно-прикладного искусства для каждой исторической эпохи и национальной культуры.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Создание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 xml:space="preserve">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коллективного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 xml:space="preserve">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панно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 xml:space="preserve">,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показывающего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 xml:space="preserve">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образ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 xml:space="preserve">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выбранной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 xml:space="preserve">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эпохи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D43F9" w14:textId="77777777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F58E43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F5BE8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5BCA3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26C2B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9A" w:rsidRPr="00A257ED" w14:paraId="30C86815" w14:textId="77777777" w:rsidTr="009A036B">
        <w:trPr>
          <w:trHeight w:hRule="exact" w:val="26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CCAB9C" w14:textId="04511602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14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071CA" w14:textId="60C7A55E" w:rsidR="00943D9A" w:rsidRPr="00A257ED" w:rsidRDefault="00475A7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 xml:space="preserve">Декоративно-прикладное искусство в жизни современного человека. Многообразие видов, форм, материалов и техник современного декоративного искусства.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Выполнение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 xml:space="preserve">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творческой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 xml:space="preserve">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импровизации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 xml:space="preserve">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на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 xml:space="preserve">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основе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 xml:space="preserve">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произведений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 xml:space="preserve"> </w:t>
            </w:r>
            <w:r w:rsidR="005D45A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>со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временных</w:t>
            </w:r>
            <w:proofErr w:type="spellEnd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 xml:space="preserve"> </w:t>
            </w:r>
            <w:proofErr w:type="spellStart"/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</w:rPr>
              <w:t>художников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A1E5C" w14:textId="77777777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B904F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BD4DB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1AB33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1B4F8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9A" w:rsidRPr="00A257ED" w14:paraId="79BDC48C" w14:textId="77777777" w:rsidTr="009A036B">
        <w:trPr>
          <w:trHeight w:hRule="exact" w:val="27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4DCD3E" w14:textId="0C685786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14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1-32</w:t>
            </w: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76E4F" w14:textId="6C671F67" w:rsidR="00943D9A" w:rsidRPr="00A257ED" w:rsidRDefault="00475A7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>Декоративно-прикладное искусство в жизни современного человека. Символический знак в современной жизни. Разработка эски</w:t>
            </w:r>
            <w:r w:rsidR="009A0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>за</w:t>
            </w:r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 xml:space="preserve"> личной семейной эмблемы или эмблемы класса, школы, кружка дополнительного образования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F9BAD" w14:textId="77777777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640090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63715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BDEE6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2DD3B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9A" w:rsidRPr="00A257ED" w14:paraId="00D9349D" w14:textId="77777777" w:rsidTr="009A036B">
        <w:trPr>
          <w:trHeight w:hRule="exact" w:val="24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A1DD5" w14:textId="282D7EB9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  <w:r w:rsidR="00814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3-34</w:t>
            </w: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7284D" w14:textId="23826FA3" w:rsidR="00943D9A" w:rsidRPr="009A036B" w:rsidRDefault="00475A7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>Декоративно-прикладное искусство в жизни современного человека. Декор современных улиц и помещений.</w:t>
            </w:r>
            <w:r w:rsidR="009A0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 xml:space="preserve"> </w:t>
            </w:r>
            <w:r w:rsidRPr="00A25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 xml:space="preserve">Декоративно-прикладное искусство в жизни современного человека. </w:t>
            </w:r>
            <w:r w:rsidRPr="009A0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5F5"/>
                <w:lang w:val="ru-RU"/>
              </w:rPr>
              <w:t>Праздничное оформление школы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20D74" w14:textId="77777777" w:rsidR="00943D9A" w:rsidRPr="00A257ED" w:rsidRDefault="0065305E" w:rsidP="000A0A92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B108E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6E357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6C4C95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2D103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9A" w:rsidRPr="00A257ED" w14:paraId="1841DCB0" w14:textId="77777777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41A51" w14:textId="77777777" w:rsidR="00943D9A" w:rsidRPr="00A257ED" w:rsidRDefault="0065305E" w:rsidP="000A0A92">
            <w:pPr>
              <w:autoSpaceDE w:val="0"/>
              <w:autoSpaceDN w:val="0"/>
              <w:spacing w:before="100" w:after="0" w:line="240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26082" w14:textId="77777777" w:rsidR="00943D9A" w:rsidRPr="00A257ED" w:rsidRDefault="0065305E" w:rsidP="000A0A92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D1A5B" w14:textId="77777777" w:rsidR="00943D9A" w:rsidRPr="00A257ED" w:rsidRDefault="0065305E" w:rsidP="000A0A92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2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8DCF3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14E34" w14:textId="77777777" w:rsidR="00943D9A" w:rsidRPr="00A257ED" w:rsidRDefault="00943D9A" w:rsidP="000A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BBFD77" w14:textId="77777777" w:rsidR="00943D9A" w:rsidRDefault="00943D9A" w:rsidP="000A0A92">
      <w:pPr>
        <w:autoSpaceDE w:val="0"/>
        <w:autoSpaceDN w:val="0"/>
        <w:spacing w:after="0" w:line="240" w:lineRule="auto"/>
      </w:pPr>
    </w:p>
    <w:p w14:paraId="13F79A8C" w14:textId="77777777" w:rsidR="00943D9A" w:rsidRDefault="00943D9A" w:rsidP="000A0A92">
      <w:pPr>
        <w:spacing w:line="240" w:lineRule="auto"/>
        <w:sectPr w:rsidR="00943D9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CF097F2" w14:textId="77777777" w:rsidR="00943D9A" w:rsidRDefault="00943D9A" w:rsidP="000A0A92">
      <w:pPr>
        <w:autoSpaceDE w:val="0"/>
        <w:autoSpaceDN w:val="0"/>
        <w:spacing w:after="78" w:line="240" w:lineRule="auto"/>
      </w:pPr>
    </w:p>
    <w:p w14:paraId="5501E366" w14:textId="77777777" w:rsidR="00943D9A" w:rsidRDefault="0065305E" w:rsidP="000A0A92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447D9AA5" w14:textId="77777777" w:rsidR="00943D9A" w:rsidRDefault="0065305E" w:rsidP="000A0A92">
      <w:pPr>
        <w:autoSpaceDE w:val="0"/>
        <w:autoSpaceDN w:val="0"/>
        <w:spacing w:before="346"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21A27692" w14:textId="77777777" w:rsidR="00943D9A" w:rsidRPr="00181FF8" w:rsidRDefault="0065305E" w:rsidP="000A0A92">
      <w:pPr>
        <w:autoSpaceDE w:val="0"/>
        <w:autoSpaceDN w:val="0"/>
        <w:spacing w:before="166" w:after="0" w:line="240" w:lineRule="auto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5 класс/Горяева Н. А., Островская О.В.; под редакцией </w:t>
      </w:r>
      <w:proofErr w:type="spellStart"/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181FF8">
        <w:rPr>
          <w:lang w:val="ru-RU"/>
        </w:rPr>
        <w:br/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70AB9594" w14:textId="77777777" w:rsidR="00943D9A" w:rsidRPr="00181FF8" w:rsidRDefault="0065305E" w:rsidP="000A0A92">
      <w:pPr>
        <w:autoSpaceDE w:val="0"/>
        <w:autoSpaceDN w:val="0"/>
        <w:spacing w:before="262" w:after="0" w:line="240" w:lineRule="auto"/>
        <w:rPr>
          <w:lang w:val="ru-RU"/>
        </w:rPr>
      </w:pPr>
      <w:r w:rsidRPr="00181FF8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0196471B" w14:textId="77777777" w:rsidR="00943D9A" w:rsidRPr="00181FF8" w:rsidRDefault="0065305E" w:rsidP="000A0A92">
      <w:pPr>
        <w:autoSpaceDE w:val="0"/>
        <w:autoSpaceDN w:val="0"/>
        <w:spacing w:before="166" w:after="0" w:line="240" w:lineRule="auto"/>
        <w:ind w:right="864"/>
        <w:rPr>
          <w:lang w:val="ru-RU"/>
        </w:rPr>
      </w:pP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Горяева Н.А. Уроки изобразительного искусства. Декоративно-прикладное искусство в жизни человека. Поурочные разработки. 5 класс. - М.: Просвещение, 2017</w:t>
      </w:r>
    </w:p>
    <w:p w14:paraId="7D327F7E" w14:textId="77777777" w:rsidR="00943D9A" w:rsidRPr="00181FF8" w:rsidRDefault="0065305E" w:rsidP="000A0A92">
      <w:pPr>
        <w:autoSpaceDE w:val="0"/>
        <w:autoSpaceDN w:val="0"/>
        <w:spacing w:before="264" w:after="0" w:line="240" w:lineRule="auto"/>
        <w:rPr>
          <w:lang w:val="ru-RU"/>
        </w:rPr>
      </w:pPr>
      <w:r w:rsidRPr="00181FF8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1551F6D2" w14:textId="77777777" w:rsidR="00943D9A" w:rsidRPr="00181FF8" w:rsidRDefault="0065305E" w:rsidP="000A0A92">
      <w:pPr>
        <w:autoSpaceDE w:val="0"/>
        <w:autoSpaceDN w:val="0"/>
        <w:spacing w:before="168" w:after="0" w:line="24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181FF8">
        <w:rPr>
          <w:rFonts w:ascii="Times New Roman" w:eastAsia="Times New Roman" w:hAnsi="Times New Roman"/>
          <w:color w:val="000000"/>
          <w:sz w:val="24"/>
          <w:lang w:val="ru-RU"/>
        </w:rPr>
        <w:t>/7/5/</w:t>
      </w:r>
    </w:p>
    <w:p w14:paraId="0476807A" w14:textId="77777777" w:rsidR="00943D9A" w:rsidRPr="00181FF8" w:rsidRDefault="00943D9A" w:rsidP="000A0A92">
      <w:pPr>
        <w:spacing w:line="240" w:lineRule="auto"/>
        <w:rPr>
          <w:lang w:val="ru-RU"/>
        </w:rPr>
        <w:sectPr w:rsidR="00943D9A" w:rsidRPr="00181FF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12B85E9" w14:textId="77777777" w:rsidR="00943D9A" w:rsidRPr="00181FF8" w:rsidRDefault="00943D9A" w:rsidP="000A0A92">
      <w:pPr>
        <w:autoSpaceDE w:val="0"/>
        <w:autoSpaceDN w:val="0"/>
        <w:spacing w:after="78" w:line="240" w:lineRule="auto"/>
        <w:rPr>
          <w:lang w:val="ru-RU"/>
        </w:rPr>
      </w:pPr>
    </w:p>
    <w:p w14:paraId="0DBD2153" w14:textId="77777777" w:rsidR="00943D9A" w:rsidRPr="00181FF8" w:rsidRDefault="0065305E" w:rsidP="000A0A92">
      <w:pPr>
        <w:autoSpaceDE w:val="0"/>
        <w:autoSpaceDN w:val="0"/>
        <w:spacing w:after="0" w:line="240" w:lineRule="auto"/>
        <w:ind w:right="432"/>
        <w:rPr>
          <w:lang w:val="ru-RU"/>
        </w:rPr>
      </w:pPr>
      <w:r w:rsidRPr="00181F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181FF8">
        <w:rPr>
          <w:lang w:val="ru-RU"/>
        </w:rPr>
        <w:br/>
      </w:r>
      <w:proofErr w:type="spellStart"/>
      <w:r w:rsidRPr="00181FF8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r w:rsidRPr="00181F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ПРАКТИЧЕСКИХ РАБОТ</w:t>
      </w:r>
    </w:p>
    <w:p w14:paraId="2BB43349" w14:textId="77777777" w:rsidR="00943D9A" w:rsidRPr="00181FF8" w:rsidRDefault="00943D9A" w:rsidP="000A0A92">
      <w:pPr>
        <w:spacing w:line="240" w:lineRule="auto"/>
        <w:rPr>
          <w:lang w:val="ru-RU"/>
        </w:rPr>
        <w:sectPr w:rsidR="00943D9A" w:rsidRPr="00181FF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B2051F5" w14:textId="77777777" w:rsidR="0065305E" w:rsidRPr="00181FF8" w:rsidRDefault="0065305E">
      <w:pPr>
        <w:rPr>
          <w:lang w:val="ru-RU"/>
        </w:rPr>
      </w:pPr>
    </w:p>
    <w:sectPr w:rsidR="0065305E" w:rsidRPr="00181FF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B1FA4" w14:textId="77777777" w:rsidR="000A0A92" w:rsidRDefault="000A0A92" w:rsidP="000A0A92">
      <w:pPr>
        <w:spacing w:after="0" w:line="240" w:lineRule="auto"/>
      </w:pPr>
      <w:r>
        <w:separator/>
      </w:r>
    </w:p>
  </w:endnote>
  <w:endnote w:type="continuationSeparator" w:id="0">
    <w:p w14:paraId="30892AD5" w14:textId="77777777" w:rsidR="000A0A92" w:rsidRDefault="000A0A92" w:rsidP="000A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FB691" w14:textId="77777777" w:rsidR="000A0A92" w:rsidRDefault="000A0A92" w:rsidP="000A0A92">
      <w:pPr>
        <w:spacing w:after="0" w:line="240" w:lineRule="auto"/>
      </w:pPr>
      <w:r>
        <w:separator/>
      </w:r>
    </w:p>
  </w:footnote>
  <w:footnote w:type="continuationSeparator" w:id="0">
    <w:p w14:paraId="73C007E4" w14:textId="77777777" w:rsidR="000A0A92" w:rsidRDefault="000A0A92" w:rsidP="000A0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37B3"/>
    <w:rsid w:val="00034616"/>
    <w:rsid w:val="0006063C"/>
    <w:rsid w:val="00071B04"/>
    <w:rsid w:val="0009706D"/>
    <w:rsid w:val="000A0A92"/>
    <w:rsid w:val="0015074B"/>
    <w:rsid w:val="00181FF8"/>
    <w:rsid w:val="001964A1"/>
    <w:rsid w:val="001B632B"/>
    <w:rsid w:val="0029639D"/>
    <w:rsid w:val="002C30D7"/>
    <w:rsid w:val="00324180"/>
    <w:rsid w:val="00326F90"/>
    <w:rsid w:val="003D3795"/>
    <w:rsid w:val="003F4388"/>
    <w:rsid w:val="00475A7A"/>
    <w:rsid w:val="00582855"/>
    <w:rsid w:val="005D45A7"/>
    <w:rsid w:val="00627BAC"/>
    <w:rsid w:val="0065305E"/>
    <w:rsid w:val="00714067"/>
    <w:rsid w:val="0076210B"/>
    <w:rsid w:val="00777489"/>
    <w:rsid w:val="00792590"/>
    <w:rsid w:val="007F45F2"/>
    <w:rsid w:val="00814627"/>
    <w:rsid w:val="0090493D"/>
    <w:rsid w:val="00937E4A"/>
    <w:rsid w:val="00943D9A"/>
    <w:rsid w:val="009932D8"/>
    <w:rsid w:val="009A036B"/>
    <w:rsid w:val="009F5C1C"/>
    <w:rsid w:val="00A257ED"/>
    <w:rsid w:val="00A853F9"/>
    <w:rsid w:val="00AA1D8D"/>
    <w:rsid w:val="00B47730"/>
    <w:rsid w:val="00B566F0"/>
    <w:rsid w:val="00B65EEF"/>
    <w:rsid w:val="00BC284A"/>
    <w:rsid w:val="00BE589A"/>
    <w:rsid w:val="00BF656A"/>
    <w:rsid w:val="00C30444"/>
    <w:rsid w:val="00C728B4"/>
    <w:rsid w:val="00CB0664"/>
    <w:rsid w:val="00CD1BE6"/>
    <w:rsid w:val="00FA202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CA93D"/>
  <w14:defaultImageDpi w14:val="300"/>
  <w15:docId w15:val="{AF476681-CBEE-46AB-B2C1-F5DF1C61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90493D"/>
    <w:rPr>
      <w:color w:val="0000FF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90493D"/>
    <w:rPr>
      <w:color w:val="605E5C"/>
      <w:shd w:val="clear" w:color="auto" w:fill="E1DFDD"/>
    </w:rPr>
  </w:style>
  <w:style w:type="character" w:styleId="aff9">
    <w:name w:val="FollowedHyperlink"/>
    <w:basedOn w:val="a2"/>
    <w:uiPriority w:val="99"/>
    <w:semiHidden/>
    <w:unhideWhenUsed/>
    <w:rsid w:val="003D37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3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0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827/start/27698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21C889-E7DC-4E95-8AC6-ECDF9FD3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25</Pages>
  <Words>6319</Words>
  <Characters>36020</Characters>
  <Application>Microsoft Office Word</Application>
  <DocSecurity>0</DocSecurity>
  <Lines>300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Roma</cp:lastModifiedBy>
  <cp:revision>11</cp:revision>
  <dcterms:created xsi:type="dcterms:W3CDTF">2013-12-23T23:15:00Z</dcterms:created>
  <dcterms:modified xsi:type="dcterms:W3CDTF">2022-11-01T03:51:00Z</dcterms:modified>
  <cp:category/>
</cp:coreProperties>
</file>