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38" w:rsidRPr="00D2126E" w:rsidRDefault="00D37938">
      <w:pPr>
        <w:autoSpaceDE w:val="0"/>
        <w:autoSpaceDN w:val="0"/>
        <w:spacing w:after="138" w:line="220" w:lineRule="exact"/>
        <w:rPr>
          <w:sz w:val="24"/>
          <w:szCs w:val="24"/>
          <w:lang w:val="ru-RU"/>
        </w:rPr>
      </w:pPr>
    </w:p>
    <w:p w:rsidR="00D2126E" w:rsidRPr="00D2126E" w:rsidRDefault="00F4529B" w:rsidP="00D2126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529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720840" cy="9745218"/>
            <wp:effectExtent l="0" t="0" r="3810" b="8890"/>
            <wp:docPr id="1" name="Рисунок 1" descr="C:\Users\kabinet-22\Desktop\Межакова\географ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-22\Desktop\Межакова\география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74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26E" w:rsidRDefault="00D2126E">
      <w:pPr>
        <w:autoSpaceDE w:val="0"/>
        <w:autoSpaceDN w:val="0"/>
        <w:spacing w:after="138" w:line="220" w:lineRule="exact"/>
        <w:rPr>
          <w:lang w:val="ru-RU"/>
        </w:rPr>
      </w:pPr>
      <w:bookmarkStart w:id="0" w:name="_GoBack"/>
      <w:bookmarkEnd w:id="0"/>
    </w:p>
    <w:p w:rsidR="00227C15" w:rsidRPr="001F57C2" w:rsidRDefault="00456B8E">
      <w:pPr>
        <w:autoSpaceDE w:val="0"/>
        <w:autoSpaceDN w:val="0"/>
        <w:spacing w:after="0" w:line="281" w:lineRule="auto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F0115E" w:rsidRPr="001F57C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="00F0115E" w:rsidRPr="001F57C2">
        <w:rPr>
          <w:lang w:val="ru-RU"/>
        </w:rPr>
        <w:br/>
      </w:r>
      <w:r w:rsidR="00F0115E" w:rsidRPr="001F57C2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17381D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="00F0115E"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г.).</w:t>
      </w:r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27C15" w:rsidRPr="001F57C2" w:rsidRDefault="00456B8E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F0115E"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="00F0115E" w:rsidRPr="001F57C2">
        <w:rPr>
          <w:lang w:val="ru-RU"/>
        </w:rPr>
        <w:br/>
      </w:r>
      <w:r w:rsidR="00F0115E" w:rsidRPr="001F57C2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227C15" w:rsidRPr="001F57C2" w:rsidRDefault="00F0115E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227C15" w:rsidRPr="001F57C2" w:rsidRDefault="00F0115E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География в основной школе — предмет, формирующий у обу​чающихся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</w:t>
      </w:r>
      <w:r w:rsidR="00DD1F7E">
        <w:rPr>
          <w:rFonts w:ascii="Times New Roman" w:eastAsia="Times New Roman" w:hAnsi="Times New Roman"/>
          <w:color w:val="000000"/>
          <w:sz w:val="24"/>
          <w:lang w:val="ru-RU"/>
        </w:rPr>
        <w:t>кономических процессов, о проб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лемах взаимодействия природы и общества, географических подходах к устойчивому развитию территорий.</w:t>
      </w:r>
    </w:p>
    <w:p w:rsidR="00227C15" w:rsidRPr="001F57C2" w:rsidRDefault="00F0115E">
      <w:pPr>
        <w:autoSpaceDE w:val="0"/>
        <w:autoSpaceDN w:val="0"/>
        <w:spacing w:before="70" w:after="0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27C15" w:rsidRPr="001F57C2" w:rsidRDefault="00227C15">
      <w:pPr>
        <w:rPr>
          <w:lang w:val="ru-RU"/>
        </w:rPr>
        <w:sectPr w:rsidR="00227C15" w:rsidRPr="001F57C2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5) формирование комплекс</w:t>
      </w:r>
      <w:r w:rsidR="00DD1F7E">
        <w:rPr>
          <w:rFonts w:ascii="Times New Roman" w:eastAsia="Times New Roman" w:hAnsi="Times New Roman"/>
          <w:color w:val="000000"/>
          <w:sz w:val="24"/>
          <w:lang w:val="ru-RU"/>
        </w:rPr>
        <w:t>а практико-ориентированных гео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27C15" w:rsidRPr="001F57C2" w:rsidRDefault="00F011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227C15" w:rsidRDefault="00227C15">
      <w:pPr>
        <w:rPr>
          <w:lang w:val="ru-RU"/>
        </w:rPr>
      </w:pPr>
    </w:p>
    <w:p w:rsidR="00227C15" w:rsidRPr="001F57C2" w:rsidRDefault="00F0115E" w:rsidP="00456B8E">
      <w:pPr>
        <w:autoSpaceDE w:val="0"/>
        <w:autoSpaceDN w:val="0"/>
        <w:spacing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1F57C2">
        <w:rPr>
          <w:lang w:val="ru-RU"/>
        </w:rPr>
        <w:tab/>
      </w:r>
      <w:r w:rsidR="00456B8E">
        <w:rPr>
          <w:lang w:val="ru-RU"/>
        </w:rPr>
        <w:t xml:space="preserve"> </w:t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="00456B8E">
        <w:rPr>
          <w:lang w:val="ru-RU"/>
        </w:rPr>
        <w:t xml:space="preserve"> </w:t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57C2">
        <w:rPr>
          <w:lang w:val="ru-RU"/>
        </w:rPr>
        <w:tab/>
      </w:r>
      <w:r w:rsidR="00456B8E">
        <w:rPr>
          <w:lang w:val="ru-RU"/>
        </w:rPr>
        <w:t xml:space="preserve"> </w:t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27C15" w:rsidRPr="001F57C2" w:rsidRDefault="00F0115E" w:rsidP="00456B8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27C15" w:rsidRPr="001F57C2" w:rsidRDefault="00F0115E" w:rsidP="00456B8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388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мест​ности.</w:t>
      </w:r>
    </w:p>
    <w:p w:rsidR="00227C15" w:rsidRPr="001F57C2" w:rsidRDefault="00F0115E" w:rsidP="00456B8E">
      <w:pPr>
        <w:autoSpaceDE w:val="0"/>
        <w:autoSpaceDN w:val="0"/>
        <w:spacing w:before="7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27C15" w:rsidRPr="001F57C2" w:rsidRDefault="00F0115E" w:rsidP="00456B8E">
      <w:pPr>
        <w:autoSpaceDE w:val="0"/>
        <w:autoSpaceDN w:val="0"/>
        <w:spacing w:before="7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227C15" w:rsidRPr="001F57C2" w:rsidRDefault="00F0115E" w:rsidP="00456B8E">
      <w:pPr>
        <w:autoSpaceDE w:val="0"/>
        <w:autoSpaceDN w:val="0"/>
        <w:spacing w:after="0" w:line="271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3744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1F57C2">
        <w:rPr>
          <w:lang w:val="ru-RU"/>
        </w:rPr>
        <w:br/>
      </w:r>
      <w:r w:rsidR="00456B8E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227C15" w:rsidRPr="001F57C2" w:rsidRDefault="00F0115E" w:rsidP="00456B8E">
      <w:pPr>
        <w:tabs>
          <w:tab w:val="left" w:pos="142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1F57C2">
        <w:rPr>
          <w:lang w:val="ru-RU"/>
        </w:rPr>
        <w:lastRenderedPageBreak/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27C15" w:rsidRPr="001F57C2" w:rsidRDefault="00F0115E" w:rsidP="00456B8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227C15" w:rsidRPr="001F57C2" w:rsidRDefault="00F0115E" w:rsidP="00456B8E">
      <w:pPr>
        <w:autoSpaceDE w:val="0"/>
        <w:autoSpaceDN w:val="0"/>
        <w:spacing w:before="7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</w:t>
      </w:r>
      <w:r w:rsidR="0006262C">
        <w:rPr>
          <w:rFonts w:ascii="Times New Roman" w:eastAsia="Times New Roman" w:hAnsi="Times New Roman"/>
          <w:color w:val="000000"/>
          <w:sz w:val="24"/>
          <w:lang w:val="ru-RU"/>
        </w:rPr>
        <w:t>горизонтом в зависимости от гео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графической широты и времени года на территории России.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1F57C2">
        <w:rPr>
          <w:lang w:val="ru-RU"/>
        </w:rPr>
        <w:br/>
      </w: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27C15" w:rsidRPr="001F57C2" w:rsidRDefault="00F0115E" w:rsidP="00456B8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227C15" w:rsidRPr="001F57C2" w:rsidRDefault="00F0115E" w:rsidP="00456B8E">
      <w:pPr>
        <w:autoSpaceDE w:val="0"/>
        <w:autoSpaceDN w:val="0"/>
        <w:spacing w:before="70" w:after="0" w:line="281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27C15" w:rsidRPr="001F57C2" w:rsidRDefault="00F0115E" w:rsidP="00456B8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3744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227C15" w:rsidRPr="001F57C2" w:rsidRDefault="00F0115E" w:rsidP="00456B8E">
      <w:pPr>
        <w:autoSpaceDE w:val="0"/>
        <w:autoSpaceDN w:val="0"/>
        <w:spacing w:before="190" w:after="0" w:line="262" w:lineRule="auto"/>
        <w:ind w:right="3888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Заключение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227C15" w:rsidRPr="001F57C2" w:rsidRDefault="00F0115E" w:rsidP="00456B8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27C15" w:rsidRPr="001F57C2" w:rsidRDefault="00F0115E" w:rsidP="00456B8E">
      <w:pPr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27C15" w:rsidRPr="001F57C2" w:rsidRDefault="00F0115E">
      <w:pPr>
        <w:autoSpaceDE w:val="0"/>
        <w:autoSpaceDN w:val="0"/>
        <w:spacing w:before="166" w:after="0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27C15" w:rsidRPr="001F57C2" w:rsidRDefault="00F0115E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27C15" w:rsidRPr="001F57C2" w:rsidRDefault="00F0115E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Эстетического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27C15" w:rsidRPr="001F57C2" w:rsidRDefault="00F0115E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A56B3" w:rsidRDefault="006A56B3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92359" w:rsidRDefault="00792359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227C15" w:rsidRPr="001F57C2" w:rsidRDefault="00F0115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F57C2">
        <w:rPr>
          <w:lang w:val="ru-RU"/>
        </w:rPr>
        <w:tab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227C15" w:rsidRPr="001F57C2" w:rsidRDefault="00F0115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227C15" w:rsidRPr="001F57C2" w:rsidRDefault="00F0115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27C15" w:rsidRPr="001F57C2" w:rsidRDefault="00F0115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227C15" w:rsidRPr="001F57C2" w:rsidRDefault="00F0115E">
      <w:pPr>
        <w:autoSpaceDE w:val="0"/>
        <w:autoSpaceDN w:val="0"/>
        <w:spacing w:before="190" w:after="0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227C15" w:rsidRPr="001F57C2" w:rsidRDefault="00227C15">
      <w:pPr>
        <w:autoSpaceDE w:val="0"/>
        <w:autoSpaceDN w:val="0"/>
        <w:spacing w:after="132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27C15" w:rsidRPr="001F57C2" w:rsidRDefault="00F0115E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оценивать достоверность информации, полученной в ходе гео​графического исследования;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227C15" w:rsidRPr="001F57C2" w:rsidRDefault="00F0115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227C15" w:rsidRPr="001F57C2" w:rsidRDefault="00F0115E">
      <w:pPr>
        <w:autoSpaceDE w:val="0"/>
        <w:autoSpaceDN w:val="0"/>
        <w:spacing w:before="18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227C15" w:rsidRPr="001F57C2" w:rsidRDefault="00F0115E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7C15" w:rsidRPr="001F57C2" w:rsidRDefault="00F0115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227C15" w:rsidRPr="001F57C2" w:rsidRDefault="00F0115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227C15" w:rsidRPr="001F57C2" w:rsidRDefault="00F0115E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227C15" w:rsidRPr="001F57C2" w:rsidRDefault="00F0115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227C15" w:rsidRPr="001F57C2" w:rsidRDefault="00F0115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227C15" w:rsidRPr="001F57C2" w:rsidRDefault="00F0115E">
      <w:pPr>
        <w:autoSpaceDE w:val="0"/>
        <w:autoSpaceDN w:val="0"/>
        <w:spacing w:before="324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27C15" w:rsidRPr="001F57C2" w:rsidRDefault="00F0115E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227C15" w:rsidRPr="001F57C2" w:rsidRDefault="00F0115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27C15" w:rsidRPr="001F57C2" w:rsidRDefault="00F0115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227C15" w:rsidRPr="001F57C2" w:rsidRDefault="00F0115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227C15" w:rsidRPr="001F57C2" w:rsidRDefault="00227C15">
      <w:pPr>
        <w:autoSpaceDE w:val="0"/>
        <w:autoSpaceDN w:val="0"/>
        <w:spacing w:after="138" w:line="220" w:lineRule="exact"/>
        <w:rPr>
          <w:lang w:val="ru-RU"/>
        </w:rPr>
      </w:pPr>
    </w:p>
    <w:p w:rsidR="00227C15" w:rsidRPr="001F57C2" w:rsidRDefault="00F0115E">
      <w:pPr>
        <w:autoSpaceDE w:val="0"/>
        <w:autoSpaceDN w:val="0"/>
        <w:spacing w:after="0" w:line="348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рельефообразования: вулканизма, землетрясений; физического, химического и биологического видов выветривания;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227C15" w:rsidRPr="001F57C2" w:rsidRDefault="00F0115E">
      <w:pPr>
        <w:autoSpaceDE w:val="0"/>
        <w:autoSpaceDN w:val="0"/>
        <w:spacing w:after="0" w:line="331" w:lineRule="auto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действия внешних процессов рельефообразования и наличия полезных ископаемых в своей местности;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27C15" w:rsidRDefault="00227C15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792359" w:rsidRPr="001F57C2" w:rsidRDefault="00792359">
      <w:pPr>
        <w:autoSpaceDE w:val="0"/>
        <w:autoSpaceDN w:val="0"/>
        <w:spacing w:after="64" w:line="220" w:lineRule="exact"/>
        <w:rPr>
          <w:lang w:val="ru-RU"/>
        </w:rPr>
      </w:pPr>
    </w:p>
    <w:p w:rsidR="00227C15" w:rsidRDefault="00F0115E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-42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"/>
        <w:gridCol w:w="992"/>
        <w:gridCol w:w="1276"/>
        <w:gridCol w:w="1276"/>
        <w:gridCol w:w="5119"/>
        <w:gridCol w:w="1685"/>
        <w:gridCol w:w="2603"/>
      </w:tblGrid>
      <w:tr w:rsidR="00227C15" w:rsidRPr="00456B8E" w:rsidTr="00456B8E">
        <w:trPr>
          <w:trHeight w:hRule="exact"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6B8E" w:rsidRPr="00456B8E" w:rsidRDefault="00F0115E">
            <w:pPr>
              <w:autoSpaceDE w:val="0"/>
              <w:autoSpaceDN w:val="0"/>
              <w:spacing w:before="78" w:after="0" w:line="247" w:lineRule="auto"/>
              <w:ind w:left="72" w:right="252"/>
              <w:jc w:val="both"/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</w:t>
            </w:r>
          </w:p>
          <w:p w:rsidR="00227C15" w:rsidRPr="00456B8E" w:rsidRDefault="00F0115E" w:rsidP="00456B8E">
            <w:pPr>
              <w:autoSpaceDE w:val="0"/>
              <w:autoSpaceDN w:val="0"/>
              <w:spacing w:before="78" w:after="0" w:line="247" w:lineRule="auto"/>
              <w:ind w:left="72" w:right="25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="00456B8E"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и </w:t>
            </w: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456B8E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456B8E">
              <w:rPr>
                <w:sz w:val="18"/>
                <w:szCs w:val="18"/>
              </w:rPr>
              <w:br/>
            </w:r>
          </w:p>
        </w:tc>
        <w:tc>
          <w:tcPr>
            <w:tcW w:w="5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Виды, формы контроля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456B8E" w:rsidRPr="00456B8E" w:rsidTr="00456B8E">
        <w:trPr>
          <w:trHeight w:hRule="exact" w:val="12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5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  <w:tc>
          <w:tcPr>
            <w:tcW w:w="5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 w:rsidTr="00456B8E">
        <w:trPr>
          <w:trHeight w:hRule="exact" w:val="348"/>
        </w:trPr>
        <w:tc>
          <w:tcPr>
            <w:tcW w:w="15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Раздел 1. Географическое изучение Земли</w:t>
            </w:r>
          </w:p>
        </w:tc>
      </w:tr>
      <w:tr w:rsidR="00227C15" w:rsidRPr="00F4529B" w:rsidTr="00456B8E">
        <w:trPr>
          <w:trHeight w:hRule="exact" w:val="39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Введение.</w:t>
            </w:r>
          </w:p>
          <w:p w:rsidR="00227C15" w:rsidRPr="00456B8E" w:rsidRDefault="00F0115E">
            <w:pPr>
              <w:autoSpaceDE w:val="0"/>
              <w:autoSpaceDN w:val="0"/>
              <w:spacing w:before="18" w:after="0" w:line="245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География - наука о планете Земля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6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.09.2022 09.09.2022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исследований, применяемых в географии;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тексте аргументы, подтверждающие тот или иной тезис (нахождение в тексте параграфа или специально подобранном тексте информацию,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Практическая работа;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1)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nsportal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shkola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library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 2019/04/07/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prezentatsiya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uroku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odna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iz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nauk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2)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infourok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prezentaciya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nauka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zemle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klass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3959162.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html</w:t>
            </w:r>
          </w:p>
        </w:tc>
      </w:tr>
      <w:tr w:rsidR="00227C15" w:rsidRPr="00456B8E" w:rsidTr="00456B8E">
        <w:trPr>
          <w:trHeight w:hRule="exact" w:val="42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История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географических открытий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12.09.2022 2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.09.2022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XVII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—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XIX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вв , современные географические исследования и открытия);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 1);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различных источниках, интегрировать, интерпретировать и использовать информацию необходимую для решения поставленной задачи, в том числе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позволяющие оценить вклад российских путешественников и исследователей в развитие знаний о Земле;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Письменный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контроль;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 опрос;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1) https://infourok.ru/prezentaciya-po-geografii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2) https://nsportal.ru/shkola/geografiya</w:t>
            </w:r>
          </w:p>
        </w:tc>
      </w:tr>
      <w:tr w:rsidR="00227C15" w:rsidRPr="00456B8E" w:rsidTr="00456B8E">
        <w:trPr>
          <w:trHeight w:hRule="exact" w:val="348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9</w:t>
            </w:r>
          </w:p>
        </w:tc>
        <w:tc>
          <w:tcPr>
            <w:tcW w:w="1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 w:rsidTr="00456B8E">
        <w:trPr>
          <w:trHeight w:hRule="exact" w:val="330"/>
        </w:trPr>
        <w:tc>
          <w:tcPr>
            <w:tcW w:w="159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Раздел 2. Изображения земной поверхности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2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46"/>
        <w:gridCol w:w="464"/>
        <w:gridCol w:w="1104"/>
        <w:gridCol w:w="1140"/>
        <w:gridCol w:w="866"/>
        <w:gridCol w:w="5798"/>
        <w:gridCol w:w="1238"/>
        <w:gridCol w:w="3050"/>
      </w:tblGrid>
      <w:tr w:rsidR="00227C15" w:rsidRPr="00F4529B" w:rsidTr="00456B8E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Планы местности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D41C8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26.09.2022 0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.10.2022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Применять понятия «план местности», «аэрофотоснимок», «ориентирование на местности», «стороны горизонта», «горизонтали», «масштаб», «условные знаки»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для решения учебных и (или) практико-ориентированных задач;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 № 1);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мобильных приложениях; сравнивать абсолютные и относительные высоты объектов с помощью плана местности;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составлять описание маршрута по плану местности (при выполнении практической работы № 2);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проводить по плану несложное географическое исследование (при выполнении практической работы № 2);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причины достижения (недостижения) результатов деятельности, давать оценку приобретённому опыту; оценивать соответствие результата цели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(при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выпо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нении практической работы № 2);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06262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работа; </w:t>
            </w:r>
            <w:r w:rsidR="002D41C8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письменный контроль; тестирование</w:t>
            </w:r>
            <w:r w:rsidRPr="00456B8E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infourok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prezentaciya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2)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nsportal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shkola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</w:p>
        </w:tc>
      </w:tr>
      <w:tr w:rsidR="00227C15" w:rsidRPr="00F4529B" w:rsidTr="00456B8E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Географические карты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D41C8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6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10.10.2022 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28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.10.2022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понятия «параллель» и «меридиан»;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понятия «план местности» и «географическая карта»;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использования в различных жизненных ситуациях и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хозяйственной 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41C8" w:rsidRPr="00456B8E" w:rsidRDefault="002D41C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Практическая работа;</w:t>
            </w:r>
          </w:p>
          <w:p w:rsidR="00227C15" w:rsidRPr="00456B8E" w:rsidRDefault="00F0115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Устный опрос;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infourok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prezentaciya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2)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nsportal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shkola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</w:p>
        </w:tc>
      </w:tr>
      <w:tr w:rsidR="00227C15" w:rsidRPr="00456B8E" w:rsidTr="00456B8E">
        <w:trPr>
          <w:trHeight w:hRule="exact" w:val="348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F4529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  <w:lang w:val="ru-RU"/>
              </w:rPr>
              <w:t>Раздел 3. Земля - планета Солнечной системы</w:t>
            </w:r>
          </w:p>
        </w:tc>
      </w:tr>
    </w:tbl>
    <w:p w:rsidR="00227C15" w:rsidRPr="001F57C2" w:rsidRDefault="00227C15">
      <w:pPr>
        <w:autoSpaceDE w:val="0"/>
        <w:autoSpaceDN w:val="0"/>
        <w:spacing w:after="0" w:line="14" w:lineRule="exact"/>
        <w:rPr>
          <w:lang w:val="ru-RU"/>
        </w:rPr>
      </w:pPr>
    </w:p>
    <w:p w:rsidR="00227C15" w:rsidRPr="001F57C2" w:rsidRDefault="00227C15">
      <w:pPr>
        <w:rPr>
          <w:lang w:val="ru-RU"/>
        </w:rPr>
        <w:sectPr w:rsidR="00227C15" w:rsidRPr="001F57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Pr="001F57C2" w:rsidRDefault="00227C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 w:rsidRPr="00456B8E">
        <w:trPr>
          <w:trHeight w:hRule="exact" w:val="61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Земля - планета Солнечной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.11.2022 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02.12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57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планет земной группы;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использовать понятия «земная ось», «географические полюсы», «тропики»,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продолжительность светового дня в дни равноденствий и солнцестояний в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Северном и Южном полушариях;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смену времён года на Земле движением Земли вокруг Солнца и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постоянным наклоном земной оси к плоскости орбиты;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суточное вращение Земли осевым вращением Земли;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влияния формы, размеров и движений Земли на мир живой и неживой природы;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тексте аргументы, подтверждающие различные гипотезы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происхождения Земли при анализе одного-двух источников информации,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предложенных учителем;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сопоставлять свои суждения с суждениями других участников дискуссии о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Письменный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контроль;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Устный опрос;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1) https://infourok.ru/prezentaciya-po-geografii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2) https://nsportal.ru/shkola/geografiya</w:t>
            </w:r>
          </w:p>
        </w:tc>
      </w:tr>
      <w:tr w:rsidR="00227C15" w:rsidRPr="00456B8E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Раздел 4. Оболочки Земли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 w:rsidRPr="00F4529B">
        <w:trPr>
          <w:trHeight w:hRule="exact" w:val="9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Литосфера -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каменная </w:t>
            </w:r>
            <w:r w:rsidRPr="00456B8E">
              <w:rPr>
                <w:sz w:val="18"/>
                <w:szCs w:val="18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.12.2022 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27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.12.2022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06262C">
            <w:pPr>
              <w:autoSpaceDE w:val="0"/>
              <w:autoSpaceDN w:val="0"/>
              <w:spacing w:before="78" w:after="0" w:line="257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Описывать внутренне строение Земли;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различать изученные минералы и горные породы, различать понятия «ядро»,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«мантия», «земная кора»,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«мине- рал» и «горная порода»;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классифицировать изученные горные породы по происхождению;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применять понятия «литосфера», «землетрясение», «вулкан», «литосферные плиты»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для решения учебных и (или) практико-ориентированных задач;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называть причины землетрясений и вулканических извержений;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опасных природных явлений в литосфере и средств их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предупреждения;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горы и равнины;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классифицировать горы и равнины по высоте;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приводить примеры дей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ствия внешних процессов рельефо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образования в своей местности;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полезных ископаемых своей местности;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опасных природных явлений в литосфере;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изучающих литосферу;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применять понятия «эпицентр» и «очаг землетрясения» для анализа и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интерпретации географической информации различных видов и форм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представления;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оформление результатов (примеры изменений в литосфере в результате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деятельности человека на примере своей местности, России и мира) в виде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презентации;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предложенным учителем при работе в группе;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06262C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Контрольная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Зачет;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Терминологический д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иктант;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использованием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«Оценочного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листа»; </w:t>
            </w:r>
            <w:r w:rsidRPr="00456B8E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infourok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prezentaciya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2)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nsportal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shkola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</w:p>
        </w:tc>
      </w:tr>
      <w:tr w:rsidR="00227C15" w:rsidRPr="00456B8E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6" w:after="0" w:line="233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b/>
                <w:color w:val="000000"/>
                <w:w w:val="97"/>
                <w:sz w:val="18"/>
                <w:szCs w:val="18"/>
              </w:rPr>
              <w:t>Раздел 5. Заключение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7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82"/>
        <w:gridCol w:w="528"/>
        <w:gridCol w:w="1104"/>
        <w:gridCol w:w="1140"/>
        <w:gridCol w:w="866"/>
        <w:gridCol w:w="5798"/>
        <w:gridCol w:w="1238"/>
        <w:gridCol w:w="3050"/>
      </w:tblGrid>
      <w:tr w:rsidR="00227C15" w:rsidRPr="00F4529B">
        <w:trPr>
          <w:trHeight w:hRule="exact" w:val="35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Практикум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«Сезонные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изменения в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9C7705">
            <w:pPr>
              <w:autoSpaceDE w:val="0"/>
              <w:autoSpaceDN w:val="0"/>
              <w:spacing w:before="78" w:after="0" w:line="245" w:lineRule="auto"/>
              <w:jc w:val="center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 xml:space="preserve">09.01.2023 </w:t>
            </w:r>
            <w:r w:rsidR="009C7705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25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.05.2023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причины и следствия географических явлений;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систематизировать результаты наблюдений;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выбирать форму представления результатов наблюдений за отдельными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компонентами природы;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представлять результаты наблюдений в табличной, графической форме, описания); 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делать предположения, объясняющие результаты наблюдений;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подбирать доводы для обоснования своего мнения;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делать предположения, объясняющие результаты наблюдений на основе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полученных за год географических знаний;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 w:rsidP="0006262C">
            <w:pPr>
              <w:autoSpaceDE w:val="0"/>
              <w:autoSpaceDN w:val="0"/>
              <w:spacing w:before="78" w:after="0" w:line="254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Письменный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контроль;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Контрольная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Зачет;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работа;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Тестирование;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Терминологический д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иктант;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Самооценка с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использованием</w:t>
            </w:r>
            <w:r w:rsidR="0006262C"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«Оценочного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листа»; </w:t>
            </w:r>
            <w:r w:rsidRPr="00456B8E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1)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infourok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prezentaciya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po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-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geografii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2) 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https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nsportal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ru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shkola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geografiya</w:t>
            </w:r>
          </w:p>
        </w:tc>
      </w:tr>
      <w:tr w:rsidR="00227C15" w:rsidRPr="00456B8E">
        <w:trPr>
          <w:trHeight w:hRule="exact" w:val="5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>
        <w:trPr>
          <w:trHeight w:hRule="exact" w:val="348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3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  <w:tr w:rsidR="00227C15" w:rsidRPr="00456B8E">
        <w:trPr>
          <w:trHeight w:hRule="exact" w:val="71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47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 xml:space="preserve">ОБЩЕЕ </w:t>
            </w:r>
            <w:r w:rsidRPr="00456B8E">
              <w:rPr>
                <w:sz w:val="18"/>
                <w:szCs w:val="18"/>
                <w:lang w:val="ru-RU"/>
              </w:rPr>
              <w:br/>
            </w: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F0115E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D41C8">
            <w:pPr>
              <w:autoSpaceDE w:val="0"/>
              <w:autoSpaceDN w:val="0"/>
              <w:spacing w:before="78" w:after="0" w:line="230" w:lineRule="auto"/>
              <w:ind w:left="72"/>
              <w:rPr>
                <w:sz w:val="18"/>
                <w:szCs w:val="18"/>
                <w:lang w:val="ru-RU"/>
              </w:rPr>
            </w:pPr>
            <w:r w:rsidRPr="00456B8E">
              <w:rPr>
                <w:rFonts w:ascii="Times New Roman" w:eastAsia="Times New Roman" w:hAnsi="Times New Roman"/>
                <w:color w:val="000000"/>
                <w:w w:val="97"/>
                <w:sz w:val="18"/>
                <w:szCs w:val="18"/>
                <w:lang w:val="ru-RU"/>
              </w:rPr>
              <w:t>11</w:t>
            </w:r>
          </w:p>
        </w:tc>
        <w:tc>
          <w:tcPr>
            <w:tcW w:w="10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227C15">
            <w:pPr>
              <w:rPr>
                <w:sz w:val="18"/>
                <w:szCs w:val="18"/>
              </w:rPr>
            </w:pP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78" w:line="220" w:lineRule="exact"/>
      </w:pPr>
    </w:p>
    <w:p w:rsidR="00227C15" w:rsidRDefault="00F011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3"/>
        <w:gridCol w:w="732"/>
        <w:gridCol w:w="1620"/>
        <w:gridCol w:w="1668"/>
        <w:gridCol w:w="1236"/>
        <w:gridCol w:w="1646"/>
      </w:tblGrid>
      <w:tr w:rsidR="00227C15" w:rsidTr="006F496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27C15" w:rsidTr="006F496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15" w:rsidRDefault="00227C15"/>
        </w:tc>
      </w:tr>
      <w:tr w:rsidR="00227C15" w:rsidRPr="006F496C" w:rsidTr="006F496C">
        <w:trPr>
          <w:trHeight w:hRule="exact" w:val="26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496C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Введение. География  —наука о планете Земля</w:t>
            </w:r>
            <w:r w:rsid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</w:t>
            </w:r>
            <w:r w:rsid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27C15" w:rsidRPr="001F57C2" w:rsidRDefault="00F0115E" w:rsidP="006F496C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</w:t>
            </w:r>
            <w:r w:rsid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ские объекты, процессы и явления.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 w:rsidP="006F496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 w:rsidP="007412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F496C">
              <w:rPr>
                <w:lang w:val="ru-RU"/>
              </w:rPr>
              <w:br/>
            </w: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F496C">
              <w:rPr>
                <w:lang w:val="ru-RU"/>
              </w:rPr>
              <w:br/>
            </w:r>
          </w:p>
        </w:tc>
      </w:tr>
      <w:tr w:rsidR="00227C15" w:rsidRPr="006F496C" w:rsidTr="006F496C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Древо географических наук.</w:t>
            </w:r>
          </w:p>
          <w:p w:rsidR="00227C15" w:rsidRPr="001F57C2" w:rsidRDefault="00F0115E" w:rsidP="00741246">
            <w:pPr>
              <w:autoSpaceDE w:val="0"/>
              <w:autoSpaceDN w:val="0"/>
              <w:spacing w:before="70" w:after="0" w:line="230" w:lineRule="auto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</w:t>
            </w:r>
            <w:r w:rsid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юдений в природе</w:t>
            </w:r>
            <w:r w:rsid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  <w:r w:rsid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участие в групповой работ</w:t>
            </w:r>
            <w:r w:rsid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е, форма систематизации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6F496C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09</w:t>
            </w:r>
            <w:r w:rsidR="00F0115E"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№1</w:t>
            </w:r>
          </w:p>
        </w:tc>
      </w:tr>
      <w:tr w:rsidR="00227C15" w:rsidTr="006F496C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F496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F496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Представления о мире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древности (Древний Китай, Древний Египет, Древняя Греция, Древний Рим).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Пифея.</w:t>
            </w:r>
          </w:p>
          <w:p w:rsidR="00227C15" w:rsidRDefault="00F0115E">
            <w:pPr>
              <w:autoSpaceDE w:val="0"/>
              <w:autoSpaceDN w:val="0"/>
              <w:spacing w:before="70" w:after="0" w:line="281" w:lineRule="auto"/>
              <w:ind w:left="72"/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Плавания финикийцев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вокруг Африки. Экспедиции Т. Хейер​дала как модель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путешествий в древности.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 гео​графических карт.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3946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27C15" w:rsidTr="006F496C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Путеше​ствия М. Поло и А. Никитина.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3946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741246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98" w:right="650" w:bottom="13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 w:rsidRPr="00394632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Эпоха Великих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открытий. Три пути в Ин​дию.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Открытие Нового света —экспедиция Х. Колумба.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Первое кругосветное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плавание — экспедиция 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Магеллана. Значение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Великих географических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открытий. Карта мира после эпохи Великих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открытий.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394632" w:rsidP="0039463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F0115E"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94632">
              <w:rPr>
                <w:lang w:val="ru-RU"/>
              </w:rPr>
              <w:br/>
            </w: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394632">
              <w:rPr>
                <w:lang w:val="ru-RU"/>
              </w:rPr>
              <w:br/>
            </w: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227C15" w:rsidRPr="0006262C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 Поиски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Южной Земли  — открытие Австралии. Русские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путешественники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мореплаватели на северо-востоке Азии. Первая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кру​госветная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экспедиция (Русская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экспедиция Ф. 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Беллинсгау​зена, М. П.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Лазарева  — открытие Антарктиды).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394632" w:rsidP="003946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06262C" w:rsidRDefault="00F0115E" w:rsidP="0006262C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06262C">
              <w:rPr>
                <w:lang w:val="ru-RU"/>
              </w:rPr>
              <w:br/>
            </w:r>
            <w:r w:rsidRP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</w:t>
            </w:r>
            <w:r w:rsid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262C">
              <w:rPr>
                <w:lang w:val="ru-RU"/>
              </w:rPr>
              <w:br/>
            </w:r>
          </w:p>
        </w:tc>
      </w:tr>
      <w:tr w:rsidR="00227C15" w:rsidRPr="0039463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06262C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6262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исследования в ХХ в.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Исследование поляр​ных областей Земли. Изучение Мирового океана.</w:t>
            </w:r>
          </w:p>
          <w:p w:rsidR="00227C15" w:rsidRPr="001F57C2" w:rsidRDefault="00F0115E">
            <w:pPr>
              <w:autoSpaceDE w:val="0"/>
              <w:autoSpaceDN w:val="0"/>
              <w:spacing w:before="72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Географиче​ские открытия Новейшего времени.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394632" w:rsidP="0039463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F0115E"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  <w:r w:rsidR="00F0115E"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94632">
              <w:rPr>
                <w:lang w:val="ru-RU"/>
              </w:rPr>
              <w:br/>
            </w: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394632">
              <w:rPr>
                <w:lang w:val="ru-RU"/>
              </w:rPr>
              <w:br/>
            </w: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39463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946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Обозначение на контурной карте географических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объек​тов, открытых 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периоды.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3946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№2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карт Эратосфена, Птолемея и современных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 по предложенным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учителем вопросам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394632" w:rsidP="003946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№3</w:t>
            </w:r>
          </w:p>
        </w:tc>
      </w:tr>
      <w:tr w:rsidR="00227C15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Виды изображения земной поверхности. Планы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Масштаб. Виды масштаба.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определе​ния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расстояний на местности. Глазомерная, полярная и марш​рутная съёмка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 №4.</w:t>
            </w:r>
          </w:p>
        </w:tc>
      </w:tr>
      <w:tr w:rsidR="00227C1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  <w:p w:rsidR="00227C15" w:rsidRDefault="00F0115E">
            <w:pPr>
              <w:autoSpaceDE w:val="0"/>
              <w:autoSpaceDN w:val="0"/>
              <w:spacing w:before="72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Абсолютная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относительная высоты.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топограф.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мест​ности: стороны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7412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тестирование</w:t>
            </w:r>
          </w:p>
        </w:tc>
      </w:tr>
      <w:tr w:rsidR="00227C15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планов (план города, туристические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планы, военные,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транспортные планы, планы местности в мобильных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приложениях) и области их применения. 1. Определение направлений и 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расстояний по плану мест​ности.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описания маршрута по плану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№5</w:t>
            </w:r>
          </w:p>
        </w:tc>
      </w:tr>
      <w:tr w:rsidR="00227C15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  <w:p w:rsidR="00227C15" w:rsidRPr="001F57C2" w:rsidRDefault="00F0115E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перехода от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сферической поверхности глобуса к плоскости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географиче​ской карты.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27C15" w:rsidRPr="009C7705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  <w:r w:rsidR="00F0115E"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F0115E"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9C7705">
              <w:rPr>
                <w:lang w:val="ru-RU"/>
              </w:rPr>
              <w:br/>
            </w: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9C7705">
              <w:rPr>
                <w:lang w:val="ru-RU"/>
              </w:rPr>
              <w:br/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</w:tr>
    </w:tbl>
    <w:p w:rsidR="00227C15" w:rsidRPr="009C7705" w:rsidRDefault="00227C15">
      <w:pPr>
        <w:autoSpaceDE w:val="0"/>
        <w:autoSpaceDN w:val="0"/>
        <w:spacing w:after="0" w:line="14" w:lineRule="exact"/>
        <w:rPr>
          <w:lang w:val="ru-RU"/>
        </w:rPr>
      </w:pPr>
    </w:p>
    <w:p w:rsidR="00227C15" w:rsidRPr="009C7705" w:rsidRDefault="00227C15">
      <w:pPr>
        <w:rPr>
          <w:lang w:val="ru-RU"/>
        </w:rPr>
        <w:sectPr w:rsidR="00227C15" w:rsidRPr="009C7705">
          <w:pgSz w:w="11900" w:h="16840"/>
          <w:pgMar w:top="284" w:right="650" w:bottom="12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Pr="009C7705" w:rsidRDefault="00227C1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F0115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координаты. Географическая широта и географическая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долго​та, их определение на глобусе и картах.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расстоя​ний по глобусу.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74124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27C15" w:rsidRPr="00741246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Искажения на карте. Линии градусной сети на картах. Опре​деление расстояний с помощью масштаба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градусной сети.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Раз​нообразие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карт и их классификации. Способы изображения на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мелкомасштабных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9C7705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 w:rsidP="007412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№7.</w:t>
            </w:r>
          </w:p>
        </w:tc>
      </w:tr>
      <w:tr w:rsidR="00227C15" w:rsidRPr="009C7705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физических картах высот и глубин.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Географи​ческий атлас.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карт в жизни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хозяйственной деятельности людей. Сходство и различие плана местности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географической карты.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Профессия картограф.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косми​ческой навигации.</w:t>
            </w:r>
          </w:p>
          <w:p w:rsidR="00227C15" w:rsidRDefault="00F0115E">
            <w:pPr>
              <w:autoSpaceDE w:val="0"/>
              <w:autoSpaceDN w:val="0"/>
              <w:spacing w:before="72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Геоинформационные системы.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74124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9C770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01</w:t>
            </w:r>
            <w:r w:rsidR="00F0115E"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F0115E" w:rsidP="007412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Зачет; </w:t>
            </w:r>
            <w:r w:rsidRPr="009C7705">
              <w:rPr>
                <w:lang w:val="ru-RU"/>
              </w:rPr>
              <w:br/>
            </w:r>
          </w:p>
        </w:tc>
      </w:tr>
      <w:tr w:rsidR="00227C1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F0115E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Зем​ли. Форма, размеры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Земли, их географические следствия.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9C7705" w:rsidRDefault="00F0115E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C770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Гео​графические следствия движения Земли вокруг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Солнца. Смена времён года на Земле. Дни весеннего и осеннего равноденствия,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летнего и зимнего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солнцестояния.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распределе​ние солнечного света и тепла на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Земли. Пояса освещённости. Тропики и полярные круги. Вращение Земли вокруг своей оси.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Смена дня и ночи на Земле.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C7705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6A56B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</w:p>
        </w:tc>
      </w:tr>
      <w:tr w:rsidR="00227C1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Вращение Земли вокруг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своей оси. Смена дня и ночи на Земле. Влияние Космоса на Землю и жизнь людей.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A56B3" w:rsidRDefault="00F0115E" w:rsidP="006A56B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 w:rsidR="006A56B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7C15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Выявление закономерностей изменения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продолжительно​сти дня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гео​графической широты и времени года на территории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741246" w:rsidRDefault="00F0115E" w:rsidP="007412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№8</w:t>
            </w:r>
          </w:p>
        </w:tc>
      </w:tr>
      <w:tr w:rsidR="00227C15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 — твёрдая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оболочка Земли. Методы изучения земных глубин.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материковая и океаниче​ская кора. Вещества земной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коры: минералы и горные породы. Образование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горных пород.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 w:right="248"/>
              <w:jc w:val="both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Магматические, осадочные и мета​морфические горные породы.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Проявления внутренних и внешних процессов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Движение литосферных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плит. Образование вулканов и причины землетрясений.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Шкалы измерения силы и интен​сивности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землетрясений. Изучение вулканов и землетрясе​ний.</w:t>
            </w:r>
          </w:p>
          <w:p w:rsidR="00227C15" w:rsidRDefault="00F0115E">
            <w:pPr>
              <w:autoSpaceDE w:val="0"/>
              <w:autoSpaceDN w:val="0"/>
              <w:spacing w:before="72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 сейсмолог и вулканолог.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A56B3" w:rsidRDefault="00F0115E" w:rsidP="006A56B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 w:rsidR="006A56B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7C15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Разрушение и изме​нение горных пород и минералов под действием внешних и внутренних процессов.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выветривания. 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рельефа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земной поверхности как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результат действия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внутрен​них и внешних сил.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27C15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  <w:p w:rsidR="00227C15" w:rsidRDefault="00F0115E">
            <w:pPr>
              <w:autoSpaceDE w:val="0"/>
              <w:autoSpaceDN w:val="0"/>
              <w:spacing w:before="70" w:after="0" w:line="286" w:lineRule="auto"/>
              <w:ind w:left="72"/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Плане​тарные формы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рельефа — материки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впадины океанов. Формы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рельефа суши: горы 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равнины. Различие гор по высоте, высо​чайшие горные системы мира. Разнообразие равнин по высоте.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Формы равнинного рельефа,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крупнейшие по площади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равнины мира.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A56B3" w:rsidRDefault="00F0115E" w:rsidP="0079235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 w:rsidR="0079235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  <w:r>
              <w:br/>
            </w:r>
            <w:r w:rsidR="006A56B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7C15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Человек и литосфера.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 жизни человека в горах и на равнинах.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Деятельность человека,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преобразующая земную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по​верхность, и связанные с ней экологические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проблемы.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227C15" w:rsidTr="00741246">
        <w:trPr>
          <w:trHeight w:hRule="exact" w:val="2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7412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 w:rsidR="00F0115E"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ельеф дна Мирового океана. Части подводных окраин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115E"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ма​териков. Срединно-</w:t>
            </w:r>
            <w:r w:rsidR="00F0115E" w:rsidRPr="001F57C2">
              <w:rPr>
                <w:lang w:val="ru-RU"/>
              </w:rPr>
              <w:br/>
            </w:r>
            <w:r w:rsidR="00F0115E"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океанические хребты.</w:t>
            </w:r>
          </w:p>
          <w:p w:rsidR="00227C15" w:rsidRDefault="00F0115E" w:rsidP="00741246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Острова, их типы по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Ложе </w:t>
            </w:r>
            <w:r w:rsidR="007412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кеана, его рельеф.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6A56B3" w:rsidRDefault="00F0115E" w:rsidP="006A56B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 w:rsidR="006A56B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27C1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 горной системы или равнины по физической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8635BC" w:rsidRDefault="00F0115E" w:rsidP="008635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8635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№9.</w:t>
            </w:r>
          </w:p>
        </w:tc>
      </w:tr>
      <w:tr w:rsidR="00227C1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 w:rsidP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227C15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86" w:lineRule="auto"/>
              <w:ind w:left="72" w:right="144" w:firstLine="60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Практикум «Сезонные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природе своей местности» Сезонные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светового дня и вы​соты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 над горизонтом,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температуры воздуха,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поверх​ностных вод,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растительного и животного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8635BC" w:rsidRDefault="00F0115E" w:rsidP="008635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8635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№10</w:t>
            </w:r>
          </w:p>
        </w:tc>
      </w:tr>
      <w:tr w:rsidR="00227C1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работа.</w:t>
            </w:r>
          </w:p>
          <w:p w:rsidR="00227C15" w:rsidRPr="001F57C2" w:rsidRDefault="00F0115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результатов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1F57C2">
              <w:rPr>
                <w:lang w:val="ru-RU"/>
              </w:rPr>
              <w:br/>
            </w: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 и наблю​дений за погодой.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8635BC" w:rsidRDefault="00F0115E" w:rsidP="008635B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</w:t>
            </w:r>
            <w:r w:rsidR="008635B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№11.</w:t>
            </w:r>
          </w:p>
        </w:tc>
      </w:tr>
      <w:tr w:rsidR="00227C15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курса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9C770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  <w:r w:rsidR="00F0115E"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456B8E" w:rsidRDefault="00456B8E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27C15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Pr="001F57C2" w:rsidRDefault="00F0115E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F57C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F0115E" w:rsidP="009C770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9C7705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7C15" w:rsidRDefault="00227C15"/>
        </w:tc>
      </w:tr>
    </w:tbl>
    <w:p w:rsidR="00227C15" w:rsidRDefault="00227C15">
      <w:pPr>
        <w:autoSpaceDE w:val="0"/>
        <w:autoSpaceDN w:val="0"/>
        <w:spacing w:after="0" w:line="14" w:lineRule="exact"/>
      </w:pPr>
    </w:p>
    <w:p w:rsidR="00227C15" w:rsidRDefault="00227C15">
      <w:pPr>
        <w:sectPr w:rsidR="00227C1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7C15" w:rsidRDefault="00227C15">
      <w:pPr>
        <w:autoSpaceDE w:val="0"/>
        <w:autoSpaceDN w:val="0"/>
        <w:spacing w:after="78" w:line="220" w:lineRule="exact"/>
      </w:pPr>
    </w:p>
    <w:p w:rsidR="00227C15" w:rsidRPr="00D80C54" w:rsidRDefault="00F0115E">
      <w:pPr>
        <w:autoSpaceDE w:val="0"/>
        <w:autoSpaceDN w:val="0"/>
        <w:spacing w:after="0" w:line="230" w:lineRule="auto"/>
        <w:rPr>
          <w:lang w:val="ru-RU"/>
        </w:rPr>
      </w:pPr>
      <w:r w:rsidRPr="00D80C5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227C15" w:rsidRPr="00D80C54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D80C5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80C54" w:rsidRDefault="00D80C54" w:rsidP="00D80C54">
      <w:pPr>
        <w:autoSpaceDE w:val="0"/>
        <w:autoSpaceDN w:val="0"/>
        <w:spacing w:after="0" w:line="360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Летягин А.А. География, начальный курс. Учебник для общеобразовательных организаций</w:t>
      </w:r>
    </w:p>
    <w:p w:rsidR="00D80C54" w:rsidRDefault="00D80C54" w:rsidP="00D80C54">
      <w:pPr>
        <w:autoSpaceDE w:val="0"/>
        <w:autoSpaceDN w:val="0"/>
        <w:spacing w:after="0" w:line="360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класс/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Москва :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</w:t>
      </w:r>
    </w:p>
    <w:p w:rsidR="00D80C54" w:rsidRDefault="00D80C54" w:rsidP="00D80C54">
      <w:pPr>
        <w:autoSpaceDE w:val="0"/>
        <w:autoSpaceDN w:val="0"/>
        <w:spacing w:after="0" w:line="360" w:lineRule="auto"/>
        <w:ind w:right="28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Атлас. Начальный курс географии. 5 класс. И.В. Душина,А.А.Летягин</w:t>
      </w:r>
    </w:p>
    <w:p w:rsidR="00227C15" w:rsidRPr="001F57C2" w:rsidRDefault="00F0115E">
      <w:pPr>
        <w:autoSpaceDE w:val="0"/>
        <w:autoSpaceDN w:val="0"/>
        <w:spacing w:before="264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27C15" w:rsidRPr="001F57C2" w:rsidRDefault="00F0115E">
      <w:pPr>
        <w:autoSpaceDE w:val="0"/>
        <w:autoSpaceDN w:val="0"/>
        <w:spacing w:before="168" w:after="0" w:line="262" w:lineRule="auto"/>
        <w:ind w:right="5904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geografii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geografiya</w:t>
      </w:r>
    </w:p>
    <w:p w:rsidR="00227C15" w:rsidRPr="001F57C2" w:rsidRDefault="00227C15">
      <w:pPr>
        <w:autoSpaceDE w:val="0"/>
        <w:autoSpaceDN w:val="0"/>
        <w:spacing w:after="78" w:line="220" w:lineRule="exact"/>
        <w:rPr>
          <w:lang w:val="ru-RU"/>
        </w:rPr>
      </w:pPr>
    </w:p>
    <w:p w:rsidR="00227C15" w:rsidRDefault="00F0115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131DE" w:rsidRDefault="00E131D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94632" w:rsidRPr="00394632" w:rsidRDefault="0039463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131DE" w:rsidRPr="00394632">
        <w:rPr>
          <w:rFonts w:ascii="Times New Roman" w:hAnsi="Times New Roman" w:cs="Times New Roman"/>
          <w:sz w:val="24"/>
          <w:szCs w:val="24"/>
          <w:lang w:val="ru-RU"/>
        </w:rPr>
        <w:t>аздат</w:t>
      </w:r>
      <w:r w:rsidRPr="00394632">
        <w:rPr>
          <w:rFonts w:ascii="Times New Roman" w:hAnsi="Times New Roman" w:cs="Times New Roman"/>
          <w:sz w:val="24"/>
          <w:szCs w:val="24"/>
          <w:lang w:val="ru-RU"/>
        </w:rPr>
        <w:t>очный материал</w:t>
      </w:r>
      <w:r w:rsidR="00E131DE" w:rsidRPr="00394632">
        <w:rPr>
          <w:rFonts w:ascii="Times New Roman" w:hAnsi="Times New Roman" w:cs="Times New Roman"/>
          <w:sz w:val="24"/>
          <w:szCs w:val="24"/>
          <w:lang w:val="ru-RU"/>
        </w:rPr>
        <w:t xml:space="preserve"> «Природа материков и океанов» </w:t>
      </w:r>
    </w:p>
    <w:p w:rsidR="00394632" w:rsidRPr="00394632" w:rsidRDefault="00E131D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 xml:space="preserve">Комплект таблиц по географии </w:t>
      </w:r>
    </w:p>
    <w:p w:rsidR="00394632" w:rsidRPr="00394632" w:rsidRDefault="0039463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131DE" w:rsidRPr="00394632">
        <w:rPr>
          <w:rFonts w:ascii="Times New Roman" w:hAnsi="Times New Roman" w:cs="Times New Roman"/>
          <w:sz w:val="24"/>
          <w:szCs w:val="24"/>
          <w:lang w:val="ru-RU"/>
        </w:rPr>
        <w:t>аздат</w:t>
      </w:r>
      <w:r w:rsidRPr="00394632">
        <w:rPr>
          <w:rFonts w:ascii="Times New Roman" w:hAnsi="Times New Roman" w:cs="Times New Roman"/>
          <w:sz w:val="24"/>
          <w:szCs w:val="24"/>
          <w:lang w:val="ru-RU"/>
        </w:rPr>
        <w:t>очный материал</w:t>
      </w:r>
      <w:r w:rsidR="00E131DE" w:rsidRPr="00394632">
        <w:rPr>
          <w:rFonts w:ascii="Times New Roman" w:hAnsi="Times New Roman" w:cs="Times New Roman"/>
          <w:sz w:val="24"/>
          <w:szCs w:val="24"/>
          <w:lang w:val="ru-RU"/>
        </w:rPr>
        <w:t xml:space="preserve"> «Земля как планета, земля как система» </w:t>
      </w:r>
    </w:p>
    <w:p w:rsidR="00394632" w:rsidRPr="00394632" w:rsidRDefault="00E131D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>Глобус Земли физический (демонстрационный)</w:t>
      </w:r>
      <w:r w:rsidR="00394632" w:rsidRPr="00394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4632" w:rsidRPr="00394632" w:rsidRDefault="0039463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>Гербарий для курса география</w:t>
      </w:r>
    </w:p>
    <w:p w:rsidR="00E131DE" w:rsidRPr="00394632" w:rsidRDefault="00394632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4632">
        <w:rPr>
          <w:rFonts w:ascii="Times New Roman" w:hAnsi="Times New Roman" w:cs="Times New Roman"/>
          <w:sz w:val="24"/>
          <w:szCs w:val="24"/>
          <w:lang w:val="ru-RU"/>
        </w:rPr>
        <w:t xml:space="preserve">Коллекция «Полезные ископаемые </w:t>
      </w:r>
    </w:p>
    <w:p w:rsidR="00227C15" w:rsidRPr="001F57C2" w:rsidRDefault="00F0115E">
      <w:pPr>
        <w:autoSpaceDE w:val="0"/>
        <w:autoSpaceDN w:val="0"/>
        <w:spacing w:before="346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27C15" w:rsidRPr="001F57C2" w:rsidRDefault="00F0115E">
      <w:pPr>
        <w:autoSpaceDE w:val="0"/>
        <w:autoSpaceDN w:val="0"/>
        <w:spacing w:before="166" w:after="0" w:line="281" w:lineRule="auto"/>
        <w:ind w:right="8640"/>
        <w:rPr>
          <w:lang w:val="ru-RU"/>
        </w:rPr>
      </w:pP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Карточки-задания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Энциклопедии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Карты </w:t>
      </w:r>
      <w:r w:rsidRPr="001F57C2">
        <w:rPr>
          <w:lang w:val="ru-RU"/>
        </w:rPr>
        <w:br/>
      </w:r>
      <w:r w:rsidRPr="001F57C2">
        <w:rPr>
          <w:rFonts w:ascii="Times New Roman" w:eastAsia="Times New Roman" w:hAnsi="Times New Roman"/>
          <w:color w:val="000000"/>
          <w:sz w:val="24"/>
          <w:lang w:val="ru-RU"/>
        </w:rPr>
        <w:t>Атласы</w:t>
      </w:r>
    </w:p>
    <w:p w:rsidR="00227C15" w:rsidRPr="001F57C2" w:rsidRDefault="00F0115E">
      <w:pPr>
        <w:autoSpaceDE w:val="0"/>
        <w:autoSpaceDN w:val="0"/>
        <w:spacing w:before="262" w:after="0" w:line="230" w:lineRule="auto"/>
        <w:rPr>
          <w:lang w:val="ru-RU"/>
        </w:rPr>
      </w:pPr>
      <w:r w:rsidRPr="001F57C2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227C15" w:rsidRPr="004A4589" w:rsidRDefault="00F0115E">
      <w:pPr>
        <w:autoSpaceDE w:val="0"/>
        <w:autoSpaceDN w:val="0"/>
        <w:spacing w:before="168" w:after="0" w:line="271" w:lineRule="auto"/>
        <w:ind w:right="8640"/>
        <w:rPr>
          <w:lang w:val="ru-RU"/>
        </w:rPr>
      </w:pPr>
      <w:r w:rsidRPr="004A4589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Контурные карты </w:t>
      </w:r>
      <w:r w:rsidRPr="004A4589">
        <w:rPr>
          <w:lang w:val="ru-RU"/>
        </w:rPr>
        <w:br/>
      </w:r>
      <w:r w:rsidR="00E131DE">
        <w:rPr>
          <w:rFonts w:ascii="Times New Roman" w:eastAsia="Times New Roman" w:hAnsi="Times New Roman"/>
          <w:color w:val="000000"/>
          <w:sz w:val="24"/>
          <w:lang w:val="ru-RU"/>
        </w:rPr>
        <w:t>Компасы</w:t>
      </w:r>
      <w:r w:rsidRPr="004A4589">
        <w:rPr>
          <w:lang w:val="ru-RU"/>
        </w:rPr>
        <w:br/>
      </w:r>
      <w:r w:rsidRPr="004A4589">
        <w:rPr>
          <w:rFonts w:ascii="Times New Roman" w:eastAsia="Times New Roman" w:hAnsi="Times New Roman"/>
          <w:color w:val="000000"/>
          <w:sz w:val="24"/>
          <w:lang w:val="ru-RU"/>
        </w:rPr>
        <w:t>Атласы</w:t>
      </w:r>
    </w:p>
    <w:p w:rsidR="00227C15" w:rsidRPr="004A4589" w:rsidRDefault="00227C15">
      <w:pPr>
        <w:rPr>
          <w:lang w:val="ru-RU"/>
        </w:rPr>
        <w:sectPr w:rsidR="00227C15" w:rsidRPr="004A458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0115E" w:rsidRPr="004A4589" w:rsidRDefault="00F0115E" w:rsidP="004A4589">
      <w:pPr>
        <w:spacing w:after="0" w:line="240" w:lineRule="auto"/>
        <w:ind w:firstLine="227"/>
        <w:jc w:val="center"/>
        <w:rPr>
          <w:sz w:val="24"/>
          <w:szCs w:val="24"/>
          <w:lang w:val="ru-RU"/>
        </w:rPr>
      </w:pPr>
    </w:p>
    <w:sectPr w:rsidR="00F0115E" w:rsidRPr="004A458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8E" w:rsidRDefault="00456B8E" w:rsidP="00D37938">
      <w:pPr>
        <w:spacing w:after="0" w:line="240" w:lineRule="auto"/>
      </w:pPr>
      <w:r>
        <w:separator/>
      </w:r>
    </w:p>
  </w:endnote>
  <w:endnote w:type="continuationSeparator" w:id="0">
    <w:p w:rsidR="00456B8E" w:rsidRDefault="00456B8E" w:rsidP="00D3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8E" w:rsidRDefault="00456B8E" w:rsidP="00D37938">
      <w:pPr>
        <w:spacing w:after="0" w:line="240" w:lineRule="auto"/>
      </w:pPr>
      <w:r>
        <w:separator/>
      </w:r>
    </w:p>
  </w:footnote>
  <w:footnote w:type="continuationSeparator" w:id="0">
    <w:p w:rsidR="00456B8E" w:rsidRDefault="00456B8E" w:rsidP="00D3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2A7"/>
    <w:rsid w:val="0006063C"/>
    <w:rsid w:val="0006262C"/>
    <w:rsid w:val="0015074B"/>
    <w:rsid w:val="00155A75"/>
    <w:rsid w:val="00167409"/>
    <w:rsid w:val="0017381D"/>
    <w:rsid w:val="001A4D45"/>
    <w:rsid w:val="001F57C2"/>
    <w:rsid w:val="00227C15"/>
    <w:rsid w:val="0029639D"/>
    <w:rsid w:val="002D41C8"/>
    <w:rsid w:val="00326F90"/>
    <w:rsid w:val="00394632"/>
    <w:rsid w:val="00456B8E"/>
    <w:rsid w:val="004A4589"/>
    <w:rsid w:val="006235BF"/>
    <w:rsid w:val="006A56B3"/>
    <w:rsid w:val="006F496C"/>
    <w:rsid w:val="00741246"/>
    <w:rsid w:val="00792359"/>
    <w:rsid w:val="008635BC"/>
    <w:rsid w:val="008E3B98"/>
    <w:rsid w:val="009C7705"/>
    <w:rsid w:val="00A51C43"/>
    <w:rsid w:val="00A624AB"/>
    <w:rsid w:val="00A85B80"/>
    <w:rsid w:val="00AA1D8D"/>
    <w:rsid w:val="00B47730"/>
    <w:rsid w:val="00CB0664"/>
    <w:rsid w:val="00D2126E"/>
    <w:rsid w:val="00D37938"/>
    <w:rsid w:val="00D80C54"/>
    <w:rsid w:val="00DD1F7E"/>
    <w:rsid w:val="00E131DE"/>
    <w:rsid w:val="00E219DF"/>
    <w:rsid w:val="00E43E82"/>
    <w:rsid w:val="00F0115E"/>
    <w:rsid w:val="00F452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3F244E8-49C9-4863-A993-779B47D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A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A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68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98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49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480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7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547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1CAD5-71D3-4480-B3A4-2157F5E8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27</Pages>
  <Words>6636</Words>
  <Characters>37829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kabinet-22</cp:lastModifiedBy>
  <cp:revision>16</cp:revision>
  <cp:lastPrinted>2022-10-26T15:57:00Z</cp:lastPrinted>
  <dcterms:created xsi:type="dcterms:W3CDTF">2013-12-23T23:15:00Z</dcterms:created>
  <dcterms:modified xsi:type="dcterms:W3CDTF">2022-10-31T02:29:00Z</dcterms:modified>
  <cp:category/>
</cp:coreProperties>
</file>