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B4" w:rsidRDefault="00B775B4">
      <w:pPr>
        <w:autoSpaceDE w:val="0"/>
        <w:autoSpaceDN w:val="0"/>
        <w:spacing w:after="78" w:line="220" w:lineRule="exact"/>
      </w:pPr>
    </w:p>
    <w:p w:rsidR="00E94B5E" w:rsidRDefault="00E94B5E">
      <w:pPr>
        <w:rPr>
          <w:lang w:val="ru-RU"/>
        </w:rPr>
      </w:pPr>
    </w:p>
    <w:p w:rsidR="00E94B5E" w:rsidRDefault="00225B0F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082030" cy="8818944"/>
            <wp:effectExtent l="19050" t="0" r="0" b="0"/>
            <wp:docPr id="1" name="Рисунок 1" descr="C:\Users\Kab-7\AppData\Local\Temp\Rar$DIa3748.40930\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-7\AppData\Local\Temp\Rar$DIa3748.40930\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030" cy="8818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B5E" w:rsidRDefault="00E94B5E">
      <w:pPr>
        <w:rPr>
          <w:lang w:val="ru-RU"/>
        </w:rPr>
      </w:pPr>
    </w:p>
    <w:p w:rsidR="007638DC" w:rsidRPr="00E94B5E" w:rsidRDefault="007638DC">
      <w:pPr>
        <w:rPr>
          <w:lang w:val="ru-RU"/>
        </w:rPr>
        <w:sectPr w:rsidR="007638DC" w:rsidRPr="00E94B5E">
          <w:type w:val="continuous"/>
          <w:pgSz w:w="11900" w:h="16840"/>
          <w:pgMar w:top="298" w:right="882" w:bottom="1440" w:left="1440" w:header="720" w:footer="720" w:gutter="0"/>
          <w:cols w:space="720" w:equalWidth="0">
            <w:col w:w="9578" w:space="0"/>
          </w:cols>
          <w:docGrid w:linePitch="360"/>
        </w:sectPr>
      </w:pPr>
    </w:p>
    <w:p w:rsidR="00B775B4" w:rsidRPr="00E94B5E" w:rsidRDefault="00B775B4">
      <w:pPr>
        <w:autoSpaceDE w:val="0"/>
        <w:autoSpaceDN w:val="0"/>
        <w:spacing w:after="78" w:line="220" w:lineRule="exact"/>
        <w:rPr>
          <w:lang w:val="ru-RU"/>
        </w:rPr>
      </w:pPr>
    </w:p>
    <w:p w:rsidR="00B775B4" w:rsidRPr="00E94B5E" w:rsidRDefault="00B775B4">
      <w:pPr>
        <w:autoSpaceDE w:val="0"/>
        <w:autoSpaceDN w:val="0"/>
        <w:spacing w:after="78" w:line="220" w:lineRule="exact"/>
        <w:rPr>
          <w:lang w:val="ru-RU"/>
        </w:rPr>
      </w:pPr>
    </w:p>
    <w:p w:rsidR="00B775B4" w:rsidRPr="00E94B5E" w:rsidRDefault="00E94B5E">
      <w:pPr>
        <w:autoSpaceDE w:val="0"/>
        <w:autoSpaceDN w:val="0"/>
        <w:spacing w:after="0" w:line="230" w:lineRule="auto"/>
        <w:rPr>
          <w:lang w:val="ru-RU"/>
        </w:rPr>
      </w:pP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B775B4" w:rsidRPr="00E94B5E" w:rsidRDefault="00E94B5E">
      <w:pPr>
        <w:autoSpaceDE w:val="0"/>
        <w:autoSpaceDN w:val="0"/>
        <w:spacing w:before="346" w:after="0" w:line="271" w:lineRule="auto"/>
        <w:ind w:right="432" w:firstLine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B775B4" w:rsidRPr="00E94B5E" w:rsidRDefault="00E94B5E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B775B4" w:rsidRPr="00E94B5E" w:rsidRDefault="00E94B5E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r w:rsidRPr="00E94B5E">
        <w:rPr>
          <w:lang w:val="ru-RU"/>
        </w:rPr>
        <w:br/>
      </w:r>
      <w:proofErr w:type="spell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190" w:after="0" w:line="281" w:lineRule="auto"/>
        <w:ind w:right="864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B775B4" w:rsidRPr="00E94B5E" w:rsidRDefault="00E94B5E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требованиями времени и инновационными установками отечественного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образования, обозначенными во ФГОС НОО, данная программа обеспечивает реализацию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обновлённой концептуальной идеи учебного предмета «Технология». Её особенность состоит в формирован</w:t>
      </w:r>
      <w:proofErr w:type="gram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ии у о</w:t>
      </w:r>
      <w:proofErr w:type="gram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B775B4" w:rsidRPr="00E94B5E" w:rsidRDefault="00E94B5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В курсе технологии осуществляется реализация широкого спектра </w:t>
      </w:r>
      <w:proofErr w:type="spell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связей.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Математика </w:t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— использование средств художественной выразительности, законов и правил декоративно-прикладного искусства и дизайна.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>Окружающий мир</w:t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>Родной язык</w:t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B775B4" w:rsidRPr="00E94B5E" w:rsidRDefault="00E94B5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>Литературное чтени</w:t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е — работа с текстами для создания образа, реализуемого в изделии.</w:t>
      </w:r>
    </w:p>
    <w:p w:rsidR="00B775B4" w:rsidRPr="00E94B5E" w:rsidRDefault="00E94B5E">
      <w:pPr>
        <w:autoSpaceDE w:val="0"/>
        <w:autoSpaceDN w:val="0"/>
        <w:spacing w:before="70" w:after="0" w:line="262" w:lineRule="auto"/>
        <w:ind w:right="720"/>
        <w:jc w:val="center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</w:t>
      </w:r>
    </w:p>
    <w:p w:rsidR="00B775B4" w:rsidRPr="00E94B5E" w:rsidRDefault="00B775B4">
      <w:pPr>
        <w:rPr>
          <w:lang w:val="ru-RU"/>
        </w:rPr>
        <w:sectPr w:rsidR="00B775B4" w:rsidRPr="00E94B5E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775B4" w:rsidRPr="00E94B5E" w:rsidRDefault="00B775B4">
      <w:pPr>
        <w:autoSpaceDE w:val="0"/>
        <w:autoSpaceDN w:val="0"/>
        <w:spacing w:after="66" w:line="220" w:lineRule="exact"/>
        <w:rPr>
          <w:lang w:val="ru-RU"/>
        </w:rPr>
      </w:pPr>
    </w:p>
    <w:p w:rsidR="00B775B4" w:rsidRPr="00E94B5E" w:rsidRDefault="00E94B5E">
      <w:pPr>
        <w:autoSpaceDE w:val="0"/>
        <w:autoSpaceDN w:val="0"/>
        <w:spacing w:after="0" w:line="230" w:lineRule="auto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духовного и нравственного развития </w:t>
      </w:r>
      <w:proofErr w:type="gram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 младшего школьного возраста.</w:t>
      </w:r>
    </w:p>
    <w:p w:rsidR="00B775B4" w:rsidRPr="00E94B5E" w:rsidRDefault="00E94B5E">
      <w:pPr>
        <w:autoSpaceDE w:val="0"/>
        <w:autoSpaceDN w:val="0"/>
        <w:spacing w:before="70" w:after="0"/>
        <w:ind w:firstLine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материальной культуры и семейных традиций своего и других народов и уважительного отношения к ним.</w:t>
      </w:r>
    </w:p>
    <w:p w:rsidR="00B775B4" w:rsidRPr="00E94B5E" w:rsidRDefault="00E94B5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B775B4" w:rsidRPr="00E94B5E" w:rsidRDefault="00E94B5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192" w:after="0" w:line="281" w:lineRule="auto"/>
        <w:ind w:right="144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«ТЕХНОЛОГИЯ»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Основной целью </w:t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предмета является успешная социализация обучающихся, формирование у них функциональной грамотности на базе освоения культурологических и </w:t>
      </w:r>
      <w:proofErr w:type="gram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конструкторско-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технологических</w:t>
      </w:r>
      <w:proofErr w:type="gram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Образовательные задачи курса: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основ чертёжно-графической грамотности, умения работать с простейшей технологической документацией (рисунок, чертёж, эскиз, схема);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94B5E">
        <w:rPr>
          <w:lang w:val="ru-RU"/>
        </w:rPr>
        <w:tab/>
      </w:r>
      <w:proofErr w:type="gramStart"/>
      <w:r w:rsidRPr="00E94B5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Развивающие задачи: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развитие гибкости и вариативности мышления, способностей к изобретательской деятельности.</w:t>
      </w:r>
      <w:proofErr w:type="gramEnd"/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94B5E">
        <w:rPr>
          <w:lang w:val="ru-RU"/>
        </w:rPr>
        <w:tab/>
      </w:r>
      <w:proofErr w:type="gramStart"/>
      <w:r w:rsidRPr="00E94B5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Воспитательные задачи: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, активности и инициативности;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  <w:proofErr w:type="gramEnd"/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экологического сознания, внимательного и вдумчивого отношения к </w:t>
      </w:r>
      <w:proofErr w:type="gram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окружающей</w:t>
      </w:r>
      <w:proofErr w:type="gramEnd"/>
    </w:p>
    <w:p w:rsidR="00B775B4" w:rsidRPr="00E94B5E" w:rsidRDefault="00B775B4">
      <w:pPr>
        <w:rPr>
          <w:lang w:val="ru-RU"/>
        </w:rPr>
        <w:sectPr w:rsidR="00B775B4" w:rsidRPr="00E94B5E">
          <w:pgSz w:w="11900" w:h="16840"/>
          <w:pgMar w:top="286" w:right="704" w:bottom="378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B775B4" w:rsidRPr="00E94B5E" w:rsidRDefault="00B775B4">
      <w:pPr>
        <w:autoSpaceDE w:val="0"/>
        <w:autoSpaceDN w:val="0"/>
        <w:spacing w:after="66" w:line="220" w:lineRule="exact"/>
        <w:rPr>
          <w:lang w:val="ru-RU"/>
        </w:rPr>
      </w:pPr>
    </w:p>
    <w:p w:rsidR="00B775B4" w:rsidRPr="00E94B5E" w:rsidRDefault="00E94B5E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природе, осознание взаимосвязи рукотворного мира с миром природы;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775B4" w:rsidRPr="00E94B5E" w:rsidRDefault="00E94B5E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«ТЕХНОЛОГИЯ» В УЧЕБНОМ ПЛАНЕ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Согласно требованиям ФГОС общее число часов на изучение курса «Технология» в 4 классе — 34 часа (по 1 часу в неделю).</w:t>
      </w:r>
    </w:p>
    <w:p w:rsidR="00B775B4" w:rsidRPr="00E94B5E" w:rsidRDefault="00B775B4">
      <w:pPr>
        <w:rPr>
          <w:lang w:val="ru-RU"/>
        </w:rPr>
        <w:sectPr w:rsidR="00B775B4" w:rsidRPr="00E94B5E">
          <w:pgSz w:w="11900" w:h="16840"/>
          <w:pgMar w:top="286" w:right="1086" w:bottom="1440" w:left="666" w:header="720" w:footer="720" w:gutter="0"/>
          <w:cols w:space="720" w:equalWidth="0">
            <w:col w:w="10148" w:space="0"/>
          </w:cols>
          <w:docGrid w:linePitch="360"/>
        </w:sectPr>
      </w:pPr>
    </w:p>
    <w:p w:rsidR="00B775B4" w:rsidRPr="00E94B5E" w:rsidRDefault="00B775B4">
      <w:pPr>
        <w:autoSpaceDE w:val="0"/>
        <w:autoSpaceDN w:val="0"/>
        <w:spacing w:after="78" w:line="220" w:lineRule="exact"/>
        <w:rPr>
          <w:lang w:val="ru-RU"/>
        </w:rPr>
      </w:pPr>
    </w:p>
    <w:p w:rsidR="00B775B4" w:rsidRPr="00E94B5E" w:rsidRDefault="00E94B5E">
      <w:pPr>
        <w:autoSpaceDE w:val="0"/>
        <w:autoSpaceDN w:val="0"/>
        <w:spacing w:after="0" w:line="230" w:lineRule="auto"/>
        <w:rPr>
          <w:lang w:val="ru-RU"/>
        </w:rPr>
      </w:pP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346" w:after="0" w:line="281" w:lineRule="auto"/>
        <w:ind w:right="144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Технологии, профессии и производства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</w:r>
    </w:p>
    <w:p w:rsidR="00B775B4" w:rsidRPr="00E94B5E" w:rsidRDefault="00E94B5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Профессии, связанные с опасностями (пожарные, космонавты, химики и др.).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Информационный мир, его место и влияние на </w:t>
      </w:r>
      <w:proofErr w:type="gram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жизнь</w:t>
      </w:r>
      <w:proofErr w:type="gram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775B4" w:rsidRPr="00E94B5E" w:rsidRDefault="00E94B5E">
      <w:pPr>
        <w:autoSpaceDE w:val="0"/>
        <w:autoSpaceDN w:val="0"/>
        <w:spacing w:before="72" w:after="0" w:line="271" w:lineRule="auto"/>
        <w:ind w:right="864" w:firstLine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:rsidR="00B775B4" w:rsidRPr="00E94B5E" w:rsidRDefault="00E94B5E">
      <w:pPr>
        <w:autoSpaceDE w:val="0"/>
        <w:autoSpaceDN w:val="0"/>
        <w:spacing w:before="70" w:after="0" w:line="281" w:lineRule="auto"/>
        <w:ind w:right="720" w:firstLine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индивидуальные проекты</w:t>
      </w:r>
      <w:proofErr w:type="gram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190" w:after="0" w:line="271" w:lineRule="auto"/>
        <w:ind w:right="1008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Технологии ручной обработки материалов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Синтетические материалы — ткани, полимеры (пластик, поролон). Их свойства. Создание синтетических материалов с заданными свойствами.</w:t>
      </w:r>
    </w:p>
    <w:p w:rsidR="00B775B4" w:rsidRPr="00E94B5E" w:rsidRDefault="00E94B5E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дополнительными/изменёнными требованиями к изделию.</w:t>
      </w:r>
    </w:p>
    <w:p w:rsidR="00B775B4" w:rsidRPr="00E94B5E" w:rsidRDefault="00E94B5E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775B4" w:rsidRPr="00E94B5E" w:rsidRDefault="00E94B5E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</w:t>
      </w:r>
    </w:p>
    <w:p w:rsidR="00B775B4" w:rsidRPr="00E94B5E" w:rsidRDefault="00E94B5E">
      <w:pPr>
        <w:autoSpaceDE w:val="0"/>
        <w:autoSpaceDN w:val="0"/>
        <w:spacing w:before="70" w:after="0" w:line="230" w:lineRule="auto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Простейший ремонт изделий.</w:t>
      </w:r>
    </w:p>
    <w:p w:rsidR="00B775B4" w:rsidRPr="00E94B5E" w:rsidRDefault="00E94B5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Технология обработки синтетических материалов. Пластик, поролон, полиэтилен. Общее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знакомство, сравнение свойств. Самостоятельное определение технологий их обработки в сравнении с освоенными материалами.</w:t>
      </w:r>
    </w:p>
    <w:p w:rsidR="00B775B4" w:rsidRPr="00E94B5E" w:rsidRDefault="00E94B5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Комбинированное использование разных материалов.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190" w:after="0" w:line="271" w:lineRule="auto"/>
        <w:ind w:right="1584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Конструирование и </w:t>
      </w:r>
      <w:proofErr w:type="gramStart"/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>моделирование</w:t>
      </w:r>
      <w:proofErr w:type="gramEnd"/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Современные требования к техническим устройствам (</w:t>
      </w:r>
      <w:proofErr w:type="spell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экологичность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, безопасность, эргономичность и др.).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и моделирование изделий из различных материалов, в том числе наборо</w:t>
      </w:r>
      <w:proofErr w:type="gram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в«</w:t>
      </w:r>
      <w:proofErr w:type="gram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Конструктор» по проектному заданию или собственному замыслу. Поиск </w:t>
      </w:r>
      <w:proofErr w:type="gram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оптимальных</w:t>
      </w:r>
      <w:proofErr w:type="gram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 и доступных</w:t>
      </w:r>
    </w:p>
    <w:p w:rsidR="00B775B4" w:rsidRPr="00E94B5E" w:rsidRDefault="00B775B4">
      <w:pPr>
        <w:rPr>
          <w:lang w:val="ru-RU"/>
        </w:rPr>
        <w:sectPr w:rsidR="00B775B4" w:rsidRPr="00E94B5E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775B4" w:rsidRPr="00E94B5E" w:rsidRDefault="00B775B4">
      <w:pPr>
        <w:autoSpaceDE w:val="0"/>
        <w:autoSpaceDN w:val="0"/>
        <w:spacing w:after="66" w:line="220" w:lineRule="exact"/>
        <w:rPr>
          <w:lang w:val="ru-RU"/>
        </w:rPr>
      </w:pPr>
    </w:p>
    <w:p w:rsidR="00B775B4" w:rsidRPr="00E94B5E" w:rsidRDefault="00E94B5E">
      <w:pPr>
        <w:autoSpaceDE w:val="0"/>
        <w:autoSpaceDN w:val="0"/>
        <w:spacing w:after="0" w:line="271" w:lineRule="auto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775B4" w:rsidRPr="00E94B5E" w:rsidRDefault="00E94B5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B775B4" w:rsidRPr="00E94B5E" w:rsidRDefault="00E94B5E">
      <w:pPr>
        <w:autoSpaceDE w:val="0"/>
        <w:autoSpaceDN w:val="0"/>
        <w:spacing w:before="190" w:after="0" w:line="262" w:lineRule="auto"/>
        <w:ind w:left="180" w:right="1296"/>
        <w:rPr>
          <w:lang w:val="ru-RU"/>
        </w:rPr>
      </w:pP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Информационно-коммуникативные технологии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Работа с доступной информацией в Интернете и на цифровых носителях информации.</w:t>
      </w:r>
    </w:p>
    <w:p w:rsidR="00B775B4" w:rsidRPr="00E94B5E" w:rsidRDefault="00E94B5E">
      <w:pPr>
        <w:autoSpaceDE w:val="0"/>
        <w:autoSpaceDN w:val="0"/>
        <w:spacing w:before="70" w:after="0" w:line="278" w:lineRule="auto"/>
        <w:ind w:firstLine="180"/>
        <w:rPr>
          <w:lang w:val="ru-RU"/>
        </w:rPr>
      </w:pPr>
      <w:proofErr w:type="gram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Электронные и </w:t>
      </w:r>
      <w:proofErr w:type="spell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медиаресурсы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</w:t>
      </w:r>
      <w:r>
        <w:rPr>
          <w:rFonts w:ascii="Times New Roman" w:eastAsia="Times New Roman" w:hAnsi="Times New Roman"/>
          <w:color w:val="000000"/>
          <w:sz w:val="24"/>
        </w:rPr>
        <w:t>PowerPoint</w:t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 или другой.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190" w:after="0" w:line="288" w:lineRule="auto"/>
        <w:ind w:right="144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Познавательные УУД: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изученного);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конструкции предложенных образцов изделий;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конструировать и моделировать изделия из различных материалов по образцу, рисунку,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простейшему чертежу, эскизу, схеме с использованием общепринятых условных обозначений и по заданным условиям;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выстраивать 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решать простые задачи на преобразование конструкции;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работу в соответствии с инструкцией, устной или письменной;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результат работы с заданным алгоритмом, проверять изделия в действии, вносить необходимые дополнения и изменения;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изделия по самостоятельно предложенному существенному признаку (используемый материал, форма, размер, назначение, способ сборки);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действия анализа и синтеза, сравнения, классификации предметов/изделий с учётом указанных критериев;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устройство простых изделий по образцу, рисунку, выделять основные и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второстепенные составляющие конструкции.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E94B5E">
        <w:rPr>
          <w:lang w:val="ru-RU"/>
        </w:rPr>
        <w:tab/>
      </w:r>
      <w:proofErr w:type="gramStart"/>
      <w:r w:rsidRPr="00E94B5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на основе анализа информации производить выбор наиболее эффективных способов работы; </w:t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знаково-символические средства для решения задач в умственной или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материализованной форме, выполнять действия моделирования, работать с моделями;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осуществлять поиск дополнительной информации по тематике творческих и проектных работ;</w:t>
      </w:r>
      <w:proofErr w:type="gramEnd"/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рисунки из ресурса компьютера в оформлении изделий и др.;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Коммуникативные УУД: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правила участия в диалоге: ставить вопросы, аргументировать и доказывать свою точку зрения, уважительно относиться к чужому мнению;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описывать факты из истории развития ремёсел на Руси и в России, высказывать своё отношение </w:t>
      </w:r>
      <w:proofErr w:type="gram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к</w:t>
      </w:r>
      <w:proofErr w:type="gramEnd"/>
    </w:p>
    <w:p w:rsidR="00B775B4" w:rsidRPr="00E94B5E" w:rsidRDefault="00B775B4">
      <w:pPr>
        <w:rPr>
          <w:lang w:val="ru-RU"/>
        </w:rPr>
        <w:sectPr w:rsidR="00B775B4" w:rsidRPr="00E94B5E">
          <w:pgSz w:w="11900" w:h="16840"/>
          <w:pgMar w:top="286" w:right="752" w:bottom="318" w:left="666" w:header="720" w:footer="720" w:gutter="0"/>
          <w:cols w:space="720" w:equalWidth="0">
            <w:col w:w="10482" w:space="0"/>
          </w:cols>
          <w:docGrid w:linePitch="360"/>
        </w:sectPr>
      </w:pPr>
    </w:p>
    <w:p w:rsidR="00B775B4" w:rsidRPr="00E94B5E" w:rsidRDefault="00B775B4">
      <w:pPr>
        <w:autoSpaceDE w:val="0"/>
        <w:autoSpaceDN w:val="0"/>
        <w:spacing w:after="66" w:line="220" w:lineRule="exact"/>
        <w:rPr>
          <w:lang w:val="ru-RU"/>
        </w:rPr>
      </w:pPr>
    </w:p>
    <w:p w:rsidR="00B775B4" w:rsidRPr="00E94B5E" w:rsidRDefault="00E94B5E">
      <w:pPr>
        <w:tabs>
          <w:tab w:val="left" w:pos="180"/>
        </w:tabs>
        <w:autoSpaceDE w:val="0"/>
        <w:autoSpaceDN w:val="0"/>
        <w:spacing w:after="0" w:line="281" w:lineRule="auto"/>
        <w:ind w:right="432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предметам декоративно-прикладного искусства разных народов РФ;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тексты-рассуждения: раскрывать последовательность операций при работе с разными материалами;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Регулятивные УУД: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принимать учебную задачу, самостоятельно определять цели учебно-познавательной деятельности;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практическую работу в соответствии с поставленной целью и выполнять её в соответствии с планом;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действия контроля/самоконтроля и оценки; процесса и результата деятельности, при необходимости вносить коррективы в выполняемые действия;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</w:t>
      </w:r>
      <w:proofErr w:type="spell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волевуюсаморегуляцию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задания.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94B5E">
        <w:rPr>
          <w:lang w:val="ru-RU"/>
        </w:rPr>
        <w:tab/>
      </w:r>
      <w:proofErr w:type="gramStart"/>
      <w:r w:rsidRPr="00E94B5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деятельность: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интерес к деятельности своих товарищей и результатам их работы; в доброжелательной форме комментировать и оценивать их достижения;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в процессе анализа и оценки совместной деятельности высказывать свои предложения и пожелания;</w:t>
      </w:r>
      <w:proofErr w:type="gram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 выслушивать и принимать к сведению мнение одноклассников, их советы и пожелания; с уважением относиться к разной оценке своих достижений.</w:t>
      </w:r>
    </w:p>
    <w:p w:rsidR="00B775B4" w:rsidRPr="00E94B5E" w:rsidRDefault="00B775B4">
      <w:pPr>
        <w:rPr>
          <w:lang w:val="ru-RU"/>
        </w:rPr>
        <w:sectPr w:rsidR="00B775B4" w:rsidRPr="00E94B5E">
          <w:pgSz w:w="11900" w:h="16840"/>
          <w:pgMar w:top="286" w:right="706" w:bottom="1440" w:left="666" w:header="720" w:footer="720" w:gutter="0"/>
          <w:cols w:space="720" w:equalWidth="0">
            <w:col w:w="10528" w:space="0"/>
          </w:cols>
          <w:docGrid w:linePitch="360"/>
        </w:sectPr>
      </w:pPr>
    </w:p>
    <w:p w:rsidR="00B775B4" w:rsidRPr="00E94B5E" w:rsidRDefault="00B775B4">
      <w:pPr>
        <w:autoSpaceDE w:val="0"/>
        <w:autoSpaceDN w:val="0"/>
        <w:spacing w:after="78" w:line="220" w:lineRule="exact"/>
        <w:rPr>
          <w:lang w:val="ru-RU"/>
        </w:rPr>
      </w:pPr>
    </w:p>
    <w:p w:rsidR="00B775B4" w:rsidRPr="00E94B5E" w:rsidRDefault="00E94B5E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УЧЕБНОГО ПРЕДМЕТА «ТЕХНОЛОГИЯ</w:t>
      </w:r>
      <w:proofErr w:type="gramStart"/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>»Н</w:t>
      </w:r>
      <w:proofErr w:type="gramEnd"/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 УРОВНЕ НАЧАЛЬНОГО ОБЩЕГО ОБРАЗОВАНИЯ 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346" w:after="0" w:line="290" w:lineRule="auto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ОБУЧАЮЩЕГОСЯ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роли человека и используемых им технологий в сохранении гармонического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сосуществования рукотворного мира с миром природы</w:t>
      </w:r>
      <w:proofErr w:type="gram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;о</w:t>
      </w:r>
      <w:proofErr w:type="gram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тветственное отношение к сохранению окружающей среды;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природных объектов, образцов мировой и отечественной художественной культуры;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proofErr w:type="gram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: организованность, аккуратность, трудолюбие, ответственность, умение справляться с доступными проблемами; </w:t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готовность вступать в сотрудничество с другими людьми с учётом этики общения;</w:t>
      </w:r>
      <w:proofErr w:type="gram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проявление толерантности и доброжелательности.</w:t>
      </w:r>
    </w:p>
    <w:p w:rsidR="00B775B4" w:rsidRPr="00E94B5E" w:rsidRDefault="00E94B5E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proofErr w:type="gramStart"/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ОБУЧАЮЩЕГОСЯ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lang w:val="ru-RU"/>
        </w:rPr>
      </w:pPr>
      <w:r w:rsidRPr="00E94B5E">
        <w:rPr>
          <w:lang w:val="ru-RU"/>
        </w:rPr>
        <w:tab/>
      </w:r>
      <w:proofErr w:type="gramStart"/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УУД: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анализ объектов и изделий с выделением существенных и несущественных признаков;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группы объектов/изделий, выделять в них общее и различия;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  <w:proofErr w:type="gramEnd"/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схемы, модели и простейшие чертежи в собственной практической творческой деятельности;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Работа с информацией: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:rsidR="00B775B4" w:rsidRPr="00E94B5E" w:rsidRDefault="00B775B4">
      <w:pPr>
        <w:rPr>
          <w:lang w:val="ru-RU"/>
        </w:rPr>
        <w:sectPr w:rsidR="00B775B4" w:rsidRPr="00E94B5E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775B4" w:rsidRPr="00E94B5E" w:rsidRDefault="00B775B4">
      <w:pPr>
        <w:autoSpaceDE w:val="0"/>
        <w:autoSpaceDN w:val="0"/>
        <w:spacing w:after="66" w:line="220" w:lineRule="exact"/>
        <w:rPr>
          <w:lang w:val="ru-RU"/>
        </w:rPr>
      </w:pPr>
    </w:p>
    <w:p w:rsidR="00B775B4" w:rsidRPr="00E94B5E" w:rsidRDefault="00E94B5E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с моделями;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E94B5E">
        <w:rPr>
          <w:lang w:val="ru-RU"/>
        </w:rPr>
        <w:tab/>
      </w:r>
      <w:proofErr w:type="gramStart"/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УУД: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  <w:proofErr w:type="gramEnd"/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объяснять последовательность совершаемых действий при создании изделия.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E94B5E">
        <w:rPr>
          <w:lang w:val="ru-RU"/>
        </w:rPr>
        <w:tab/>
      </w:r>
      <w:proofErr w:type="gramStart"/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УУД: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правила безопасности труда при выполнении работы;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работу, соотносить свои действия с поставленной целью;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выполнять действия контроля и оценки;</w:t>
      </w:r>
      <w:proofErr w:type="gram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 вносить необходимые коррективы в действие после его завершения на основе его оценки и учёта характера сделанных ошибок;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</w:t>
      </w:r>
      <w:proofErr w:type="spell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волевуюсаморегуляцию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работы.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Совместная деятельность: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B775B4" w:rsidRPr="00E94B5E" w:rsidRDefault="00E94B5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 ОСВОЕНИЯ КУРСА «ТЕХНОЛОГИЯ»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E94B5E">
        <w:rPr>
          <w:lang w:val="ru-RU"/>
        </w:rPr>
        <w:tab/>
      </w:r>
      <w:proofErr w:type="gram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>четвёртом</w:t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классе обучающийся научится: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 рамках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изученного), о наиболее значимых окружающих производствах;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  <w:proofErr w:type="gramEnd"/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</w:t>
      </w:r>
    </w:p>
    <w:p w:rsidR="00B775B4" w:rsidRPr="00E94B5E" w:rsidRDefault="00B775B4">
      <w:pPr>
        <w:rPr>
          <w:lang w:val="ru-RU"/>
        </w:rPr>
        <w:sectPr w:rsidR="00B775B4" w:rsidRPr="00E94B5E">
          <w:pgSz w:w="11900" w:h="16840"/>
          <w:pgMar w:top="286" w:right="668" w:bottom="30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B775B4" w:rsidRPr="00E94B5E" w:rsidRDefault="00B775B4">
      <w:pPr>
        <w:autoSpaceDE w:val="0"/>
        <w:autoSpaceDN w:val="0"/>
        <w:spacing w:after="78" w:line="220" w:lineRule="exact"/>
        <w:rPr>
          <w:lang w:val="ru-RU"/>
        </w:rPr>
      </w:pPr>
    </w:p>
    <w:p w:rsidR="00B775B4" w:rsidRPr="00E94B5E" w:rsidRDefault="00E94B5E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E94B5E">
        <w:rPr>
          <w:lang w:val="ru-RU"/>
        </w:rPr>
        <w:tab/>
      </w:r>
      <w:proofErr w:type="gram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элементарные основы бытовой культуры, выполнять доступные действия по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самообслуживанию и доступные виды домашнего труда;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 и пр.), комбинировать различные способы в зависимости и от поставленной задачи; оформлять изделия и соединять детали освоенными ручными </w:t>
      </w:r>
      <w:proofErr w:type="spell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строч-ками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proofErr w:type="gram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proofErr w:type="gram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  <w:proofErr w:type="gramEnd"/>
      <w:r w:rsidRPr="00E94B5E">
        <w:rPr>
          <w:lang w:val="ru-RU"/>
        </w:rPr>
        <w:br/>
      </w:r>
      <w:r w:rsidRPr="00E94B5E">
        <w:rPr>
          <w:lang w:val="ru-RU"/>
        </w:rPr>
        <w:tab/>
      </w:r>
      <w:proofErr w:type="gram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с доступной информацией; работать в программах </w:t>
      </w:r>
      <w:r>
        <w:rPr>
          <w:rFonts w:ascii="Times New Roman" w:eastAsia="Times New Roman" w:hAnsi="Times New Roman"/>
          <w:color w:val="000000"/>
          <w:sz w:val="24"/>
        </w:rPr>
        <w:t>Word</w:t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PowerPoint</w:t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  <w:proofErr w:type="gramEnd"/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распределении ролей, координировать собственную работу в общем процессе.</w:t>
      </w:r>
    </w:p>
    <w:p w:rsidR="00B775B4" w:rsidRPr="00E94B5E" w:rsidRDefault="00B775B4">
      <w:pPr>
        <w:rPr>
          <w:lang w:val="ru-RU"/>
        </w:rPr>
        <w:sectPr w:rsidR="00B775B4" w:rsidRPr="00E94B5E">
          <w:pgSz w:w="11900" w:h="16840"/>
          <w:pgMar w:top="298" w:right="782" w:bottom="1440" w:left="666" w:header="720" w:footer="720" w:gutter="0"/>
          <w:cols w:space="720" w:equalWidth="0">
            <w:col w:w="10452" w:space="0"/>
          </w:cols>
          <w:docGrid w:linePitch="360"/>
        </w:sectPr>
      </w:pPr>
    </w:p>
    <w:p w:rsidR="00B775B4" w:rsidRPr="00E94B5E" w:rsidRDefault="00B775B4">
      <w:pPr>
        <w:autoSpaceDE w:val="0"/>
        <w:autoSpaceDN w:val="0"/>
        <w:spacing w:after="64" w:line="220" w:lineRule="exact"/>
        <w:rPr>
          <w:lang w:val="ru-RU"/>
        </w:rPr>
      </w:pPr>
    </w:p>
    <w:p w:rsidR="00B775B4" w:rsidRDefault="00E94B5E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214"/>
        <w:gridCol w:w="528"/>
        <w:gridCol w:w="743"/>
        <w:gridCol w:w="992"/>
        <w:gridCol w:w="1375"/>
        <w:gridCol w:w="4720"/>
        <w:gridCol w:w="1080"/>
        <w:gridCol w:w="1382"/>
      </w:tblGrid>
      <w:tr w:rsidR="00B775B4" w:rsidRPr="00E94B5E" w:rsidTr="00E94B5E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4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4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Виды,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формы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Электронные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(цифровые)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образовательные ресурсы</w:t>
            </w:r>
          </w:p>
        </w:tc>
      </w:tr>
      <w:tr w:rsidR="00B775B4" w:rsidRPr="00E94B5E" w:rsidTr="00E94B5E">
        <w:trPr>
          <w:trHeight w:hRule="exact" w:val="1633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75B4" w:rsidRPr="00E94B5E" w:rsidRDefault="00B7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75B4" w:rsidRPr="00E94B5E" w:rsidRDefault="00B7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75B4" w:rsidRPr="00E94B5E" w:rsidRDefault="00B7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0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75B4" w:rsidRPr="00E94B5E" w:rsidRDefault="00B7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75B4" w:rsidRPr="00E94B5E" w:rsidRDefault="00B7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75B4" w:rsidRPr="00E94B5E" w:rsidRDefault="00B7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5B4" w:rsidRPr="00225B0F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Модуль 1. ТЕХНОЛОГИИ, ПРОФЕССИИ И ПРОИЗВОДСТВА</w:t>
            </w:r>
          </w:p>
        </w:tc>
      </w:tr>
      <w:tr w:rsidR="00B775B4" w:rsidRPr="00E94B5E" w:rsidTr="00E94B5E">
        <w:trPr>
          <w:trHeight w:hRule="exact" w:val="16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Профессии и технологии современного мира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01.09.2022 03.09.2022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Изучать современные производства и профессии, связанные с обработкой материалов, аналогичных </w:t>
            </w:r>
            <w:proofErr w:type="gram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используемым</w:t>
            </w:r>
            <w:proofErr w:type="gram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на уроках технологии;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AF" w:rsidRPr="000109AF" w:rsidRDefault="00CD5CD1" w:rsidP="000109AF">
            <w:pPr>
              <w:pStyle w:val="TableParagraph"/>
              <w:spacing w:line="305" w:lineRule="exact"/>
              <w:ind w:left="102"/>
              <w:rPr>
                <w:sz w:val="18"/>
                <w:szCs w:val="18"/>
                <w:u w:val="none"/>
                <w:lang w:val="en-US"/>
              </w:rPr>
            </w:pPr>
            <w:hyperlink r:id="rId7">
              <w:r w:rsidR="000109AF" w:rsidRPr="000109AF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B775B4" w:rsidRPr="000109AF" w:rsidRDefault="00CD5CD1" w:rsidP="000109AF">
            <w:pPr>
              <w:autoSpaceDE w:val="0"/>
              <w:autoSpaceDN w:val="0"/>
              <w:spacing w:before="76" w:after="0" w:line="245" w:lineRule="auto"/>
              <w:ind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8">
              <w:r w:rsidR="000109AF" w:rsidRPr="008706F3">
                <w:rPr>
                  <w:color w:val="0000FF"/>
                  <w:sz w:val="18"/>
                  <w:szCs w:val="18"/>
                  <w:u w:color="0000FF"/>
                </w:rPr>
                <w:t>?</w:t>
              </w:r>
              <w:proofErr w:type="spellStart"/>
              <w:r w:rsidR="000109AF" w:rsidRPr="008706F3">
                <w:rPr>
                  <w:color w:val="0000FF"/>
                  <w:sz w:val="18"/>
                  <w:szCs w:val="18"/>
                  <w:u w:color="0000FF"/>
                </w:rPr>
                <w:t>klass</w:t>
              </w:r>
              <w:proofErr w:type="spellEnd"/>
              <w:r w:rsidR="000109AF" w:rsidRPr="008706F3">
                <w:rPr>
                  <w:color w:val="0000FF"/>
                  <w:sz w:val="18"/>
                  <w:szCs w:val="18"/>
                  <w:u w:color="0000FF"/>
                </w:rPr>
                <w:t>=4&amp;subject=153</w:t>
              </w:r>
            </w:hyperlink>
          </w:p>
        </w:tc>
      </w:tr>
      <w:tr w:rsidR="00B775B4" w:rsidRPr="00E94B5E" w:rsidTr="00E94B5E">
        <w:trPr>
          <w:trHeight w:hRule="exact" w:val="1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ind w:left="72" w:right="86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Использование достижений науки в развитии технического прогресса.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08.09.2022 10.09.2022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Изучать влияние современных технологий и преобразующей деятельности человека на окружающую среду, способы её защиты;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B775B4" w:rsidRPr="00E94B5E" w:rsidTr="00E94B5E">
        <w:trPr>
          <w:trHeight w:hRule="exact" w:val="254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Изобретение и использование синтетических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материалов с определёнными заданными свойствами в различных отраслях и профессиях. Нефть как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универсальное сырьё. Материалы, получаемые из нефти (пластик, стеклоткань, пенопласт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15.09.2022 24.09.2022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Рассматривать использование нефти в производстве как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универсального сырья. </w:t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Называтьматериалы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получаемыеиз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нефти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CD5CD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>
              <w:r w:rsidR="000109AF" w:rsidRPr="000109A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color="0000FF"/>
                </w:rPr>
                <w:t>https://resh.edu.ru/subject/8/4/</w:t>
              </w:r>
            </w:hyperlink>
            <w:bookmarkStart w:id="0" w:name="_GoBack"/>
            <w:bookmarkEnd w:id="0"/>
          </w:p>
        </w:tc>
      </w:tr>
      <w:tr w:rsidR="00B775B4" w:rsidRPr="00E94B5E" w:rsidTr="00E94B5E">
        <w:trPr>
          <w:trHeight w:hRule="exact" w:val="155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Профессии, связанные с опасностями (пожарные, космонавты, химики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29.09.2022 30.09.2022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Изучать влияние современных технологий и преобразующей деятельности человека на окружающую среду, способы её защиты;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B775B4" w:rsidRPr="00E94B5E" w:rsidTr="00E94B5E">
        <w:trPr>
          <w:trHeight w:hRule="exact" w:val="227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Информационный мир, его место и влияние на </w:t>
            </w:r>
            <w:proofErr w:type="gram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жизнь</w:t>
            </w:r>
            <w:proofErr w:type="gram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 деятельность людей. Влияние современных технологий и преобразующей деятельности человека на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окружающую среду, способы её защиты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06.10.2022 14.10.2022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Изучать влияние современных технологий и преобразующей деятельности человека на окружающую среду, способы её защиты;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AF" w:rsidRPr="000109AF" w:rsidRDefault="00CD5CD1" w:rsidP="000109AF">
            <w:pPr>
              <w:pStyle w:val="TableParagraph"/>
              <w:spacing w:line="305" w:lineRule="exact"/>
              <w:ind w:left="102"/>
              <w:rPr>
                <w:sz w:val="18"/>
                <w:szCs w:val="18"/>
                <w:u w:val="none"/>
                <w:lang w:val="en-US"/>
              </w:rPr>
            </w:pPr>
            <w:hyperlink r:id="rId10">
              <w:r w:rsidR="000109AF" w:rsidRPr="000109AF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B775B4" w:rsidRPr="000109AF" w:rsidRDefault="00CD5CD1" w:rsidP="000109AF">
            <w:pPr>
              <w:autoSpaceDE w:val="0"/>
              <w:autoSpaceDN w:val="0"/>
              <w:spacing w:before="76" w:after="0" w:line="245" w:lineRule="auto"/>
              <w:ind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11">
              <w:r w:rsidR="000109AF" w:rsidRPr="008706F3">
                <w:rPr>
                  <w:color w:val="0000FF"/>
                  <w:sz w:val="18"/>
                  <w:szCs w:val="18"/>
                  <w:u w:color="0000FF"/>
                </w:rPr>
                <w:t>?</w:t>
              </w:r>
              <w:proofErr w:type="spellStart"/>
              <w:r w:rsidR="000109AF" w:rsidRPr="008706F3">
                <w:rPr>
                  <w:color w:val="0000FF"/>
                  <w:sz w:val="18"/>
                  <w:szCs w:val="18"/>
                  <w:u w:color="0000FF"/>
                </w:rPr>
                <w:t>klass</w:t>
              </w:r>
              <w:proofErr w:type="spellEnd"/>
              <w:r w:rsidR="000109AF" w:rsidRPr="008706F3">
                <w:rPr>
                  <w:color w:val="0000FF"/>
                  <w:sz w:val="18"/>
                  <w:szCs w:val="18"/>
                  <w:u w:color="0000FF"/>
                </w:rPr>
                <w:t>=4&amp;subject=153</w:t>
              </w:r>
            </w:hyperlink>
          </w:p>
        </w:tc>
      </w:tr>
      <w:tr w:rsidR="00B775B4" w:rsidRPr="00E94B5E" w:rsidTr="00E94B5E">
        <w:trPr>
          <w:trHeight w:hRule="exact" w:val="283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1.6.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Сохранение и развитие традиций прошлого в творчестве современных мастеров. Бережное и уважительное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отношение людей к культурным традициям.</w:t>
            </w:r>
          </w:p>
          <w:p w:rsidR="00B775B4" w:rsidRPr="00E94B5E" w:rsidRDefault="00E94B5E">
            <w:pPr>
              <w:autoSpaceDE w:val="0"/>
              <w:autoSpaceDN w:val="0"/>
              <w:spacing w:before="20" w:after="0" w:line="247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Изготовление изделий с учётом традиционных правил и современных технологий (лепка, вязание, шитьё,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вышивка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20.10.2022 28.10.2022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B775B4" w:rsidRPr="00E94B5E" w:rsidTr="00E94B5E">
        <w:trPr>
          <w:trHeight w:hRule="exact" w:val="19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1.7.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решений)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10.11.2022 11.11.2022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CD5CD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>
              <w:r w:rsidR="000109AF" w:rsidRPr="000109A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color="0000FF"/>
                </w:rPr>
                <w:t>https://resh.edu.ru/subject/8/4/</w:t>
              </w:r>
            </w:hyperlink>
          </w:p>
        </w:tc>
      </w:tr>
      <w:tr w:rsidR="00B775B4" w:rsidRPr="00E94B5E" w:rsidTr="00E94B5E">
        <w:trPr>
          <w:trHeight w:hRule="exact" w:val="1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1.8.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Коллективные, групповые и </w:t>
            </w:r>
            <w:proofErr w:type="gram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индивидуальные проекты</w:t>
            </w:r>
            <w:proofErr w:type="gram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на основе содержания материала, изучаемого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17.11.2022 19.11.2022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Изучать влияние современных технологий и преобразующей деятельности человека на окружающую среду, способы её защиты;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</w:tbl>
    <w:p w:rsidR="00B775B4" w:rsidRDefault="00B775B4">
      <w:pPr>
        <w:autoSpaceDE w:val="0"/>
        <w:autoSpaceDN w:val="0"/>
        <w:spacing w:after="0" w:line="14" w:lineRule="exact"/>
      </w:pPr>
    </w:p>
    <w:p w:rsidR="00B775B4" w:rsidRDefault="00B775B4">
      <w:pPr>
        <w:sectPr w:rsidR="00B775B4">
          <w:pgSz w:w="16840" w:h="11900"/>
          <w:pgMar w:top="282" w:right="640" w:bottom="49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775B4" w:rsidRDefault="00B775B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214"/>
        <w:gridCol w:w="528"/>
        <w:gridCol w:w="743"/>
        <w:gridCol w:w="992"/>
        <w:gridCol w:w="1375"/>
        <w:gridCol w:w="4720"/>
        <w:gridCol w:w="1080"/>
        <w:gridCol w:w="1382"/>
      </w:tblGrid>
      <w:tr w:rsidR="00B775B4" w:rsidRPr="00E94B5E" w:rsidTr="00E94B5E">
        <w:trPr>
          <w:trHeight w:hRule="exact" w:val="21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1.9.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7" w:lineRule="auto"/>
              <w:ind w:left="72" w:right="4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Использование комбинированных техник создания конструкций по заданным условиям в выполнении учебных проектов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24.11.2022 26.11.2022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Соблюдать правила безопасной работы, выбирать инструменты и приспособления в зависимости от технологии изготавливаемых изделий. Рационально и безопасно использовать и хранить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инструменты, с которыми ученики работают на уроках;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AF" w:rsidRPr="000109AF" w:rsidRDefault="00CD5CD1" w:rsidP="000109AF">
            <w:pPr>
              <w:pStyle w:val="TableParagraph"/>
              <w:spacing w:line="305" w:lineRule="exact"/>
              <w:ind w:left="102"/>
              <w:rPr>
                <w:sz w:val="18"/>
                <w:szCs w:val="18"/>
                <w:u w:val="none"/>
                <w:lang w:val="en-US"/>
              </w:rPr>
            </w:pPr>
            <w:hyperlink r:id="rId13">
              <w:r w:rsidR="000109AF" w:rsidRPr="000109AF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B775B4" w:rsidRPr="000109AF" w:rsidRDefault="00CD5CD1" w:rsidP="000109AF">
            <w:pPr>
              <w:autoSpaceDE w:val="0"/>
              <w:autoSpaceDN w:val="0"/>
              <w:spacing w:before="78" w:after="0" w:line="245" w:lineRule="auto"/>
              <w:ind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14">
              <w:r w:rsidR="000109AF" w:rsidRPr="008706F3">
                <w:rPr>
                  <w:color w:val="0000FF"/>
                  <w:sz w:val="18"/>
                  <w:szCs w:val="18"/>
                  <w:u w:color="0000FF"/>
                </w:rPr>
                <w:t>?</w:t>
              </w:r>
              <w:proofErr w:type="spellStart"/>
              <w:r w:rsidR="000109AF" w:rsidRPr="008706F3">
                <w:rPr>
                  <w:color w:val="0000FF"/>
                  <w:sz w:val="18"/>
                  <w:szCs w:val="18"/>
                  <w:u w:color="0000FF"/>
                </w:rPr>
                <w:t>klass</w:t>
              </w:r>
              <w:proofErr w:type="spellEnd"/>
              <w:r w:rsidR="000109AF" w:rsidRPr="008706F3">
                <w:rPr>
                  <w:color w:val="0000FF"/>
                  <w:sz w:val="18"/>
                  <w:szCs w:val="18"/>
                  <w:u w:color="0000FF"/>
                </w:rPr>
                <w:t>=4&amp;subject=153</w:t>
              </w:r>
            </w:hyperlink>
          </w:p>
        </w:tc>
      </w:tr>
      <w:tr w:rsidR="00B775B4" w:rsidRPr="00E94B5E">
        <w:trPr>
          <w:trHeight w:hRule="exact" w:val="348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10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B7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5B4" w:rsidRPr="00225B0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Модуль 2. ТЕХНОЛОГИИ РУЧНОЙ ОБРАБОТКИ МАТЕРИАЛОВ</w:t>
            </w:r>
          </w:p>
        </w:tc>
      </w:tr>
      <w:tr w:rsidR="00B775B4" w:rsidRPr="00E94B5E" w:rsidTr="00E94B5E">
        <w:trPr>
          <w:trHeight w:hRule="exact" w:val="1711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Синтетические материалы — ткани, полимеры (пластик, поролон). Их свойства. Создание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синтетических материалов с заданными свойствами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7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30.11.2022 01.12.2022</w:t>
            </w:r>
          </w:p>
        </w:tc>
        <w:tc>
          <w:tcPr>
            <w:tcW w:w="47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Использовать пластические массы для изготовления сложных композиций (как для изготовления деталей, так и в качестве соединительного материала);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B775B4" w:rsidRPr="00E94B5E" w:rsidTr="00E94B5E">
        <w:trPr>
          <w:trHeight w:hRule="exact" w:val="2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требованиями к изделию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02.12.2022 03.12.2022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Выполнять несложные расчёты размеров деталей изделия,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ориентируясь на образец, эскиз, технический рисунок или чертёж;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B775B4" w:rsidRPr="00E94B5E" w:rsidTr="00E94B5E">
        <w:trPr>
          <w:trHeight w:hRule="exact" w:val="169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Технология обработки бумаги и картона. Подбор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материалов в соответствии с замыслом, особенностями конструкции изделия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06.12.2022 07.12.2022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Обосновывать использование свойств бумаги и картона при выполнении изделия;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AF" w:rsidRPr="000109AF" w:rsidRDefault="00CD5CD1" w:rsidP="000109AF">
            <w:pPr>
              <w:pStyle w:val="TableParagraph"/>
              <w:spacing w:line="305" w:lineRule="exact"/>
              <w:ind w:left="102"/>
              <w:rPr>
                <w:sz w:val="18"/>
                <w:szCs w:val="18"/>
                <w:u w:val="none"/>
                <w:lang w:val="en-US"/>
              </w:rPr>
            </w:pPr>
            <w:hyperlink r:id="rId15">
              <w:r w:rsidR="000109AF" w:rsidRPr="000109AF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B775B4" w:rsidRPr="000109AF" w:rsidRDefault="00CD5CD1" w:rsidP="000109AF">
            <w:pPr>
              <w:autoSpaceDE w:val="0"/>
              <w:autoSpaceDN w:val="0"/>
              <w:spacing w:before="78" w:after="0" w:line="245" w:lineRule="auto"/>
              <w:ind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16">
              <w:r w:rsidR="000109AF" w:rsidRPr="008706F3">
                <w:rPr>
                  <w:color w:val="0000FF"/>
                  <w:sz w:val="18"/>
                  <w:szCs w:val="18"/>
                  <w:u w:color="0000FF"/>
                </w:rPr>
                <w:t>?</w:t>
              </w:r>
              <w:proofErr w:type="spellStart"/>
              <w:r w:rsidR="000109AF" w:rsidRPr="008706F3">
                <w:rPr>
                  <w:color w:val="0000FF"/>
                  <w:sz w:val="18"/>
                  <w:szCs w:val="18"/>
                  <w:u w:color="0000FF"/>
                </w:rPr>
                <w:t>klass</w:t>
              </w:r>
              <w:proofErr w:type="spellEnd"/>
              <w:r w:rsidR="000109AF" w:rsidRPr="008706F3">
                <w:rPr>
                  <w:color w:val="0000FF"/>
                  <w:sz w:val="18"/>
                  <w:szCs w:val="18"/>
                  <w:u w:color="0000FF"/>
                </w:rPr>
                <w:t>=4&amp;subject=153</w:t>
              </w:r>
            </w:hyperlink>
          </w:p>
        </w:tc>
      </w:tr>
      <w:tr w:rsidR="00B775B4" w:rsidRPr="00E94B5E" w:rsidTr="00E94B5E">
        <w:trPr>
          <w:trHeight w:hRule="exact" w:val="227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Определение оптимальных способов разметки деталей, сборки изделия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08.12.2022 09.12.2022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Выстраивать простые чертежи/эскизы развёртки изделия. Выполнять разметку деталей с опорой на простейший чертёж, эскиз. Решать задачи на внесение необходимых дополнений и изменений в схему, чертёж, эскиз;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CD5CD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>
              <w:r w:rsidR="000109AF" w:rsidRPr="000109A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color="0000FF"/>
                </w:rPr>
                <w:t>https://resh.edu.ru/subject/8/4/</w:t>
              </w:r>
            </w:hyperlink>
          </w:p>
        </w:tc>
      </w:tr>
      <w:tr w:rsidR="00B775B4" w:rsidRPr="00E94B5E" w:rsidTr="00E94B5E">
        <w:trPr>
          <w:trHeight w:hRule="exact" w:val="1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Выбор способов отделки. Комбинирование разных материалов в одном изделии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10.12.2022 12.12.2022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Узнавать, называть, выполнять и выбирать технологические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приёмы ручной обработки материалов в зависимости от их свойств;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B775B4" w:rsidRPr="00E94B5E" w:rsidTr="00E94B5E">
        <w:trPr>
          <w:trHeight w:hRule="exact" w:val="22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2.6.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Совершенствование умений выполнять разные способы разметки с помощью чертёжных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инструментов. </w:t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Освоениедоступныххудожественныхтехник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15.12.2022 23.12.2022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Выстраивать простые чертежи/эскизы развёртки изделия. Выполнять разметку деталей с опорой на простейший чертёж, эскиз. Решать задачи на внесение необходимых дополнений и изменений в схему, чертёж, эскиз;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B775B4" w:rsidRPr="00E94B5E" w:rsidTr="00606130">
        <w:trPr>
          <w:trHeight w:hRule="exact" w:val="21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2.7.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Технология обработки текстильных материалов.</w:t>
            </w:r>
          </w:p>
          <w:p w:rsidR="00B775B4" w:rsidRPr="00E94B5E" w:rsidRDefault="00E94B5E">
            <w:pPr>
              <w:autoSpaceDE w:val="0"/>
              <w:autoSpaceDN w:val="0"/>
              <w:spacing w:before="20" w:after="0" w:line="247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Обобщённое представление о видах тканей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(натуральные, искусственные, синтетические), их свойствах и областей использования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09.01.2023 10.01.2023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Понимать технологию обработки текстильных материалов;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CD5CD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>
              <w:r w:rsidR="000109AF" w:rsidRPr="000109A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color="0000FF"/>
                </w:rPr>
                <w:t>https://resh.edu.ru/subject/8/4/</w:t>
              </w:r>
            </w:hyperlink>
          </w:p>
        </w:tc>
      </w:tr>
      <w:tr w:rsidR="00B775B4" w:rsidRPr="00E94B5E" w:rsidTr="00606130">
        <w:trPr>
          <w:trHeight w:hRule="exact" w:val="17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2.8.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Дизайн одежды в зависимости от её назначения, моды, времени. Подбор текстильных материалов в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соответствии с замыслом, особенностями конструкции изделия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11.01.2023 12.01.2023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Определять и/или выбирать текстильные и волокнистые материалы для выполнения изделия, объяснять свой выбор;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B775B4" w:rsidRPr="00E94B5E" w:rsidTr="00606130">
        <w:trPr>
          <w:trHeight w:hRule="exact" w:val="15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Раскрой деталей по готовым лекалам (выкройкам), </w:t>
            </w:r>
            <w:proofErr w:type="spellStart"/>
            <w:proofErr w:type="gram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соб-ственным</w:t>
            </w:r>
            <w:proofErr w:type="spellEnd"/>
            <w:proofErr w:type="gram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несложным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13.01.2023 14.01.2023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Выполнять раскрой деталей по готовым собственным несложным лекалам (выкройкам);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AF" w:rsidRPr="000109AF" w:rsidRDefault="00CD5CD1" w:rsidP="000109AF">
            <w:pPr>
              <w:pStyle w:val="TableParagraph"/>
              <w:spacing w:line="305" w:lineRule="exact"/>
              <w:ind w:left="102"/>
              <w:rPr>
                <w:sz w:val="18"/>
                <w:szCs w:val="18"/>
                <w:u w:val="none"/>
                <w:lang w:val="en-US"/>
              </w:rPr>
            </w:pPr>
            <w:hyperlink r:id="rId19">
              <w:r w:rsidR="000109AF" w:rsidRPr="000109AF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B775B4" w:rsidRPr="000109AF" w:rsidRDefault="00CD5CD1" w:rsidP="000109AF">
            <w:pPr>
              <w:autoSpaceDE w:val="0"/>
              <w:autoSpaceDN w:val="0"/>
              <w:spacing w:before="76" w:after="0" w:line="245" w:lineRule="auto"/>
              <w:ind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20">
              <w:r w:rsidR="000109AF" w:rsidRPr="008706F3">
                <w:rPr>
                  <w:color w:val="0000FF"/>
                  <w:sz w:val="18"/>
                  <w:szCs w:val="18"/>
                  <w:u w:color="0000FF"/>
                </w:rPr>
                <w:t>?</w:t>
              </w:r>
              <w:proofErr w:type="spellStart"/>
              <w:r w:rsidR="000109AF" w:rsidRPr="008706F3">
                <w:rPr>
                  <w:color w:val="0000FF"/>
                  <w:sz w:val="18"/>
                  <w:szCs w:val="18"/>
                  <w:u w:color="0000FF"/>
                </w:rPr>
                <w:t>klass</w:t>
              </w:r>
              <w:proofErr w:type="spellEnd"/>
              <w:r w:rsidR="000109AF" w:rsidRPr="008706F3">
                <w:rPr>
                  <w:color w:val="0000FF"/>
                  <w:sz w:val="18"/>
                  <w:szCs w:val="18"/>
                  <w:u w:color="0000FF"/>
                </w:rPr>
                <w:t>=4&amp;subject=153</w:t>
              </w:r>
            </w:hyperlink>
          </w:p>
        </w:tc>
      </w:tr>
    </w:tbl>
    <w:p w:rsidR="00B775B4" w:rsidRDefault="00B775B4">
      <w:pPr>
        <w:autoSpaceDE w:val="0"/>
        <w:autoSpaceDN w:val="0"/>
        <w:spacing w:after="0" w:line="14" w:lineRule="exact"/>
      </w:pPr>
    </w:p>
    <w:p w:rsidR="00B775B4" w:rsidRDefault="00B775B4">
      <w:pPr>
        <w:sectPr w:rsidR="00B775B4">
          <w:pgSz w:w="16840" w:h="11900"/>
          <w:pgMar w:top="284" w:right="640" w:bottom="5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775B4" w:rsidRDefault="00B775B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214"/>
        <w:gridCol w:w="528"/>
        <w:gridCol w:w="743"/>
        <w:gridCol w:w="992"/>
        <w:gridCol w:w="1375"/>
        <w:gridCol w:w="4720"/>
        <w:gridCol w:w="1080"/>
        <w:gridCol w:w="1382"/>
      </w:tblGrid>
      <w:tr w:rsidR="00B775B4" w:rsidRPr="00E94B5E" w:rsidTr="00606130">
        <w:trPr>
          <w:trHeight w:hRule="exact" w:val="21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2.10.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Строчка петельного стежка и её варианты («тамбур</w:t>
            </w:r>
            <w:proofErr w:type="gram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»и</w:t>
            </w:r>
            <w:proofErr w:type="gram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др.), её назначение (соединение и отделка деталей) и/или строчки петлеобразного и крестообразного стежков (соединительные и отделочные)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16.01.2023 17.01.2023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Подбирать ручные строчки для сшивания и отделки изделий;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CD5CD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>
              <w:r w:rsidR="000109AF" w:rsidRPr="000109A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color="0000FF"/>
                </w:rPr>
                <w:t>https://resh.edu.ru/subject/8/4/</w:t>
              </w:r>
            </w:hyperlink>
          </w:p>
        </w:tc>
      </w:tr>
      <w:tr w:rsidR="00B775B4" w:rsidRPr="00E94B5E" w:rsidTr="00606130">
        <w:trPr>
          <w:trHeight w:hRule="exact" w:val="16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2.11.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Подбор ручных строчек для сшивания и отделки изделий. </w:t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Простейшийремонтизделий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18.01.2023 19.01.2023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Подбирать ручные строчки для сшивания и отделки изделий;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B775B4" w:rsidRPr="00E94B5E" w:rsidTr="00606130">
        <w:trPr>
          <w:trHeight w:hRule="exact" w:val="43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2.12.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Технология обработки синтетических материалов.</w:t>
            </w:r>
          </w:p>
          <w:p w:rsidR="00B775B4" w:rsidRPr="00E94B5E" w:rsidRDefault="00E94B5E">
            <w:pPr>
              <w:autoSpaceDE w:val="0"/>
              <w:autoSpaceDN w:val="0"/>
              <w:spacing w:before="20" w:after="0" w:line="250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Пластик, поролон, полиэтилен. Общее знакомство, сравнение свойств.  Самостоятельное определение технологий их обработки в сравнении с освоенными материалами.</w:t>
            </w:r>
          </w:p>
          <w:p w:rsidR="00B775B4" w:rsidRPr="00E94B5E" w:rsidRDefault="00E94B5E">
            <w:pPr>
              <w:autoSpaceDE w:val="0"/>
              <w:autoSpaceDN w:val="0"/>
              <w:spacing w:before="18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Комбинированноеиспользованиеразныхматериалов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20.01.2023 22.01.2023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Самостоятельно организовывать свою деятельность: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подготавливать рабочее место для работы с материалом по выбору учителя (например, пластик, поролон, пенопласт, соломка или пластиковые трубочки и др.),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восстанавливать порядок на рабочем месте;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B56809" w:rsidRDefault="00E94B5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  <w:p w:rsidR="000109AF" w:rsidRPr="00B56809" w:rsidRDefault="00CD5CD1" w:rsidP="000109AF">
            <w:pPr>
              <w:pStyle w:val="TableParagraph"/>
              <w:spacing w:line="305" w:lineRule="exact"/>
              <w:ind w:left="102"/>
              <w:rPr>
                <w:sz w:val="18"/>
                <w:szCs w:val="18"/>
                <w:u w:val="none"/>
                <w:lang w:val="en-US"/>
              </w:rPr>
            </w:pPr>
            <w:hyperlink r:id="rId22">
              <w:r w:rsidR="000109AF" w:rsidRPr="00B56809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0109AF" w:rsidRPr="000109AF" w:rsidRDefault="00CD5CD1" w:rsidP="000109A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23">
              <w:r w:rsidR="000109AF" w:rsidRPr="008706F3">
                <w:rPr>
                  <w:color w:val="0000FF"/>
                  <w:sz w:val="18"/>
                  <w:szCs w:val="18"/>
                  <w:u w:color="0000FF"/>
                </w:rPr>
                <w:t>?</w:t>
              </w:r>
              <w:proofErr w:type="spellStart"/>
              <w:r w:rsidR="000109AF" w:rsidRPr="008706F3">
                <w:rPr>
                  <w:color w:val="0000FF"/>
                  <w:sz w:val="18"/>
                  <w:szCs w:val="18"/>
                  <w:u w:color="0000FF"/>
                </w:rPr>
                <w:t>klass</w:t>
              </w:r>
              <w:proofErr w:type="spellEnd"/>
              <w:r w:rsidR="000109AF" w:rsidRPr="008706F3">
                <w:rPr>
                  <w:color w:val="0000FF"/>
                  <w:sz w:val="18"/>
                  <w:szCs w:val="18"/>
                  <w:u w:color="0000FF"/>
                </w:rPr>
                <w:t>=4&amp;subject=153</w:t>
              </w:r>
            </w:hyperlink>
          </w:p>
        </w:tc>
      </w:tr>
      <w:tr w:rsidR="00B775B4" w:rsidRPr="00E94B5E">
        <w:trPr>
          <w:trHeight w:hRule="exact" w:val="348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0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B7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5B4" w:rsidRPr="00E94B5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Модуль 3. КОНСТРУИРОВАНИЕ И МОДЕЛИРОВАНИЕ</w:t>
            </w:r>
          </w:p>
        </w:tc>
      </w:tr>
      <w:tr w:rsidR="00B775B4" w:rsidRPr="00E94B5E" w:rsidTr="00606130">
        <w:trPr>
          <w:trHeight w:hRule="exact" w:val="16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Современные требования к техническим устройствам (</w:t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экологичность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, безопасность, эргономичность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26.01.2023 28.01.2023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Учитывать при выполнении практической работы современные требования к техническим устройствам (</w:t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экологичность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,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безопасность, эргономичность и др.);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CD5CD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>
              <w:r w:rsidR="000109AF" w:rsidRPr="000109A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color="0000FF"/>
                </w:rPr>
                <w:t>https://resh.edu.ru/subject/8/4/</w:t>
              </w:r>
            </w:hyperlink>
          </w:p>
        </w:tc>
      </w:tr>
      <w:tr w:rsidR="00B775B4" w:rsidRPr="00E94B5E" w:rsidTr="00606130">
        <w:trPr>
          <w:trHeight w:hRule="exact" w:val="184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 w:right="7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Конструирование и моделирование изделий из различных материалов, в том числе наборо</w:t>
            </w:r>
            <w:proofErr w:type="gram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в«</w:t>
            </w:r>
            <w:proofErr w:type="gram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Конструктор» по проектному заданию или собственному замыслу.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02.02.2023 04.02.2023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Создавать изделие по собственному замыслу;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B775B4" w:rsidRPr="00E94B5E" w:rsidTr="00606130">
        <w:trPr>
          <w:trHeight w:hRule="exact" w:val="32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Поиск оптимальных и доступных новых решений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конструкторско-технологических проблем на всех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этапах аналитического и технологического процесса при выполнении индивидуальных творческих и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коллективных проектных работ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09.02.2023 11.02.2023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2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Осуществлять поиск оптимальных и доступных новых решений конструкторско-технологических проблем на всех этапах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аналитического и технологического процесса при выполнении индивидуальных творческих и коллективных проектных работ (изменение конструкции изделия, способов отделки, соединения деталей и др.);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B56809" w:rsidRDefault="00E94B5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  <w:p w:rsidR="000109AF" w:rsidRPr="00B56809" w:rsidRDefault="00CD5CD1" w:rsidP="000109AF">
            <w:pPr>
              <w:pStyle w:val="TableParagraph"/>
              <w:spacing w:line="305" w:lineRule="exact"/>
              <w:ind w:left="102"/>
              <w:rPr>
                <w:sz w:val="18"/>
                <w:szCs w:val="18"/>
                <w:u w:val="none"/>
                <w:lang w:val="en-US"/>
              </w:rPr>
            </w:pPr>
            <w:hyperlink r:id="rId25">
              <w:r w:rsidR="000109AF" w:rsidRPr="00B56809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0109AF" w:rsidRPr="000109AF" w:rsidRDefault="00CD5CD1" w:rsidP="000109A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26">
              <w:r w:rsidR="000109AF" w:rsidRPr="008706F3">
                <w:rPr>
                  <w:color w:val="0000FF"/>
                  <w:sz w:val="18"/>
                  <w:szCs w:val="18"/>
                  <w:u w:color="0000FF"/>
                </w:rPr>
                <w:t>?</w:t>
              </w:r>
              <w:proofErr w:type="spellStart"/>
              <w:r w:rsidR="000109AF" w:rsidRPr="008706F3">
                <w:rPr>
                  <w:color w:val="0000FF"/>
                  <w:sz w:val="18"/>
                  <w:szCs w:val="18"/>
                  <w:u w:color="0000FF"/>
                </w:rPr>
                <w:t>klass</w:t>
              </w:r>
              <w:proofErr w:type="spellEnd"/>
              <w:r w:rsidR="000109AF" w:rsidRPr="008706F3">
                <w:rPr>
                  <w:color w:val="0000FF"/>
                  <w:sz w:val="18"/>
                  <w:szCs w:val="18"/>
                  <w:u w:color="0000FF"/>
                </w:rPr>
                <w:t>=4&amp;subject=153</w:t>
              </w:r>
            </w:hyperlink>
          </w:p>
        </w:tc>
      </w:tr>
      <w:tr w:rsidR="00B775B4" w:rsidRPr="00E94B5E" w:rsidTr="00606130">
        <w:trPr>
          <w:trHeight w:hRule="exact" w:val="19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Робототехника. Конструктивные, соединительные элементы и основные узлы робота. </w:t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Инструменты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деталидля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создания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робота. Конструирование робота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16.02.2023 10.03.2023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Конструировать робота в соответствии со схемой, чертежом, образцом, инструкцией, собственным замыслом;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CD5CD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>
              <w:r w:rsidR="000109AF" w:rsidRPr="000109A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color="0000FF"/>
                </w:rPr>
                <w:t>https://resh.edu.ru/subject/8/4/</w:t>
              </w:r>
            </w:hyperlink>
          </w:p>
        </w:tc>
      </w:tr>
      <w:tr w:rsidR="00B775B4" w:rsidRPr="00E94B5E" w:rsidTr="00606130">
        <w:trPr>
          <w:trHeight w:hRule="exact" w:val="1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3.5.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115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Составление алгоритма действий робота. Программирование, тестирование робота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16.03.2023 31.03.2023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Составлять простой алгоритм действий робота;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B775B4" w:rsidRPr="00E94B5E" w:rsidTr="00606130">
        <w:trPr>
          <w:trHeight w:hRule="exact" w:val="17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3.6.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Преобразование конструкции робота. Презентация робота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06.04.2023 08.04.2023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Презентовать робота (в том числе с использованием средств ИКТ);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AF" w:rsidRPr="000109AF" w:rsidRDefault="00CD5CD1" w:rsidP="000109AF">
            <w:pPr>
              <w:widowControl w:val="0"/>
              <w:autoSpaceDE w:val="0"/>
              <w:autoSpaceDN w:val="0"/>
              <w:spacing w:after="0" w:line="3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</w:pPr>
            <w:hyperlink r:id="rId28">
              <w:r w:rsidR="000109AF" w:rsidRPr="000109A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 w:color="0000FF"/>
                </w:rPr>
                <w:t>https://media.prosv.ru/content/</w:t>
              </w:r>
            </w:hyperlink>
          </w:p>
          <w:p w:rsidR="00B775B4" w:rsidRPr="00E94B5E" w:rsidRDefault="00CD5CD1" w:rsidP="000109A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9">
              <w:r w:rsidR="000109AF" w:rsidRPr="000109A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color="0000FF"/>
                  <w:lang w:val="ru-RU"/>
                </w:rPr>
                <w:t>?klass=4&amp;subject=153</w:t>
              </w:r>
            </w:hyperlink>
          </w:p>
        </w:tc>
      </w:tr>
      <w:tr w:rsidR="00B775B4" w:rsidRPr="00E94B5E">
        <w:trPr>
          <w:trHeight w:hRule="exact" w:val="328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0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B7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75B4" w:rsidRDefault="00B775B4">
      <w:pPr>
        <w:autoSpaceDE w:val="0"/>
        <w:autoSpaceDN w:val="0"/>
        <w:spacing w:after="0" w:line="14" w:lineRule="exact"/>
      </w:pPr>
    </w:p>
    <w:p w:rsidR="00B775B4" w:rsidRDefault="00B775B4">
      <w:pPr>
        <w:sectPr w:rsidR="00B775B4">
          <w:pgSz w:w="16840" w:h="11900"/>
          <w:pgMar w:top="284" w:right="640" w:bottom="40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775B4" w:rsidRDefault="00B775B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214"/>
        <w:gridCol w:w="528"/>
        <w:gridCol w:w="743"/>
        <w:gridCol w:w="992"/>
        <w:gridCol w:w="1375"/>
        <w:gridCol w:w="4720"/>
        <w:gridCol w:w="1080"/>
        <w:gridCol w:w="1382"/>
      </w:tblGrid>
      <w:tr w:rsidR="00B775B4" w:rsidRPr="00E94B5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Модуль 4. ИНФОРМАЦИОННО-КОММУНИКАТИВНЫЕ ТЕХНОЛОГИИ</w:t>
            </w:r>
          </w:p>
        </w:tc>
      </w:tr>
      <w:tr w:rsidR="00B775B4" w:rsidRPr="00E94B5E" w:rsidTr="00606130">
        <w:trPr>
          <w:trHeight w:hRule="exact" w:val="164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Работа с доступной информацией в Интернете и на цифровых носителях информации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13.04.2023 15.04.2023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Находить и отбирать разные виды информации в Интернете по заданным критериям, для презентации проекта;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B775B4" w:rsidRPr="00E94B5E" w:rsidTr="00606130">
        <w:trPr>
          <w:trHeight w:hRule="exact" w:val="18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7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Электронные и медиа-ресурсы в художественно-конструкторской, проектной, предметной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преобразующей деятельности</w:t>
            </w:r>
            <w:proofErr w:type="gram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20.04.2023 22.04.2023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 помощью учителя создавать печатные публикации с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использованием изображений на экране компьютера; оформлять слайды презентации (выбор шрифта, размера, цвета шрифта, выравнивание абзаца); работать с доступной информацией; работать в программе </w:t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PowerPoint</w:t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(или другой);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B775B4" w:rsidRPr="00E94B5E" w:rsidTr="00606130">
        <w:trPr>
          <w:trHeight w:hRule="exact" w:val="1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Работа с готовыми цифровыми материалами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27.04.2023 29.04.2023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Понимать и самостоятельно соблюдать правила пользования персональным компьютером. Называть и определять назначение основных устройств компьютера (с которыми работали на уроках);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AF" w:rsidRPr="000109AF" w:rsidRDefault="00CD5CD1" w:rsidP="000109AF">
            <w:pPr>
              <w:widowControl w:val="0"/>
              <w:autoSpaceDE w:val="0"/>
              <w:autoSpaceDN w:val="0"/>
              <w:spacing w:after="0" w:line="3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</w:pPr>
            <w:hyperlink r:id="rId30">
              <w:r w:rsidR="000109AF" w:rsidRPr="000109A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 w:color="0000FF"/>
                </w:rPr>
                <w:t>https://media.prosv.ru/content/</w:t>
              </w:r>
            </w:hyperlink>
          </w:p>
          <w:p w:rsidR="00B775B4" w:rsidRPr="00E94B5E" w:rsidRDefault="00CD5CD1" w:rsidP="000109A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1">
              <w:r w:rsidR="000109AF" w:rsidRPr="000109A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color="0000FF"/>
                  <w:lang w:val="ru-RU"/>
                </w:rPr>
                <w:t>?klass=4&amp;subject=153</w:t>
              </w:r>
            </w:hyperlink>
          </w:p>
        </w:tc>
      </w:tr>
      <w:tr w:rsidR="00B775B4" w:rsidRPr="000109AF" w:rsidTr="00606130">
        <w:trPr>
          <w:trHeight w:hRule="exact" w:val="183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4.4.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Поиск дополнительной информации по тематике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творческих и проектных работ, использование рисунков из ресурса компьютера в оформлении изделий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04.05.2023 13.05.2023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Находить и отбирать разные виды информации в Интернете по заданным критериям, для презентации проекта;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B56809" w:rsidRDefault="00E94B5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  <w:p w:rsidR="000109AF" w:rsidRPr="00B56809" w:rsidRDefault="00CD5CD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2">
              <w:r w:rsidR="000109AF" w:rsidRPr="008706F3">
                <w:rPr>
                  <w:color w:val="0000FF"/>
                  <w:sz w:val="18"/>
                  <w:szCs w:val="18"/>
                  <w:u w:color="0000FF"/>
                </w:rPr>
                <w:t>https</w:t>
              </w:r>
              <w:r w:rsidR="000109AF" w:rsidRPr="00B56809">
                <w:rPr>
                  <w:color w:val="0000FF"/>
                  <w:sz w:val="18"/>
                  <w:szCs w:val="18"/>
                  <w:u w:color="0000FF"/>
                </w:rPr>
                <w:t>://</w:t>
              </w:r>
              <w:r w:rsidR="000109AF" w:rsidRPr="008706F3">
                <w:rPr>
                  <w:color w:val="0000FF"/>
                  <w:sz w:val="18"/>
                  <w:szCs w:val="18"/>
                  <w:u w:color="0000FF"/>
                </w:rPr>
                <w:t>resh</w:t>
              </w:r>
              <w:r w:rsidR="000109AF" w:rsidRPr="00B56809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0109AF" w:rsidRPr="008706F3">
                <w:rPr>
                  <w:color w:val="0000FF"/>
                  <w:sz w:val="18"/>
                  <w:szCs w:val="18"/>
                  <w:u w:color="0000FF"/>
                </w:rPr>
                <w:t>edu</w:t>
              </w:r>
              <w:r w:rsidR="000109AF" w:rsidRPr="00B56809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0109AF" w:rsidRPr="008706F3">
                <w:rPr>
                  <w:color w:val="0000FF"/>
                  <w:sz w:val="18"/>
                  <w:szCs w:val="18"/>
                  <w:u w:color="0000FF"/>
                </w:rPr>
                <w:t>ru</w:t>
              </w:r>
              <w:r w:rsidR="000109AF" w:rsidRPr="00B56809">
                <w:rPr>
                  <w:color w:val="0000FF"/>
                  <w:sz w:val="18"/>
                  <w:szCs w:val="18"/>
                  <w:u w:color="0000FF"/>
                </w:rPr>
                <w:t>/</w:t>
              </w:r>
              <w:r w:rsidR="000109AF" w:rsidRPr="008706F3">
                <w:rPr>
                  <w:color w:val="0000FF"/>
                  <w:sz w:val="18"/>
                  <w:szCs w:val="18"/>
                  <w:u w:color="0000FF"/>
                </w:rPr>
                <w:t>subject</w:t>
              </w:r>
              <w:r w:rsidR="000109AF" w:rsidRPr="00B56809">
                <w:rPr>
                  <w:color w:val="0000FF"/>
                  <w:sz w:val="18"/>
                  <w:szCs w:val="18"/>
                  <w:u w:color="0000FF"/>
                </w:rPr>
                <w:t>/8/4/</w:t>
              </w:r>
            </w:hyperlink>
          </w:p>
        </w:tc>
      </w:tr>
      <w:tr w:rsidR="00B775B4" w:rsidRPr="00E94B5E" w:rsidTr="00606130">
        <w:trPr>
          <w:trHeight w:hRule="exact" w:val="156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4.5.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Создание презентаций в программе </w:t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PowerPoint</w:t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или другой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18.05.2023 20.05.2023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Набирать текст и размещать его на слайде программы </w:t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PowerPoint</w:t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(или другой), размещать иллюстративный материал на слайде, выбирать дизайн слайда;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B775B4" w:rsidRPr="00E94B5E">
        <w:trPr>
          <w:trHeight w:hRule="exact" w:val="350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0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B7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5B4" w:rsidRPr="00E94B5E" w:rsidTr="00606130">
        <w:trPr>
          <w:trHeight w:hRule="exact" w:val="328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8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B7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75B4" w:rsidRDefault="00B775B4">
      <w:pPr>
        <w:autoSpaceDE w:val="0"/>
        <w:autoSpaceDN w:val="0"/>
        <w:spacing w:after="0" w:line="14" w:lineRule="exact"/>
      </w:pPr>
    </w:p>
    <w:p w:rsidR="00B775B4" w:rsidRDefault="00B775B4">
      <w:pPr>
        <w:sectPr w:rsidR="00B775B4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775B4" w:rsidRDefault="00B775B4">
      <w:pPr>
        <w:autoSpaceDE w:val="0"/>
        <w:autoSpaceDN w:val="0"/>
        <w:spacing w:after="78" w:line="220" w:lineRule="exact"/>
      </w:pPr>
    </w:p>
    <w:p w:rsidR="00B775B4" w:rsidRDefault="00E94B5E">
      <w:pPr>
        <w:autoSpaceDE w:val="0"/>
        <w:autoSpaceDN w:val="0"/>
        <w:spacing w:after="314" w:line="230" w:lineRule="auto"/>
      </w:pPr>
      <w:r>
        <w:rPr>
          <w:rFonts w:ascii="Times New Roman" w:eastAsia="Times New Roman" w:hAnsi="Times New Roman"/>
          <w:b/>
          <w:color w:val="000000"/>
          <w:w w:val="98"/>
          <w:sz w:val="24"/>
        </w:rPr>
        <w:t>ПОУРОЧНОЕ ПЛАНИРОВАНИЕ</w:t>
      </w:r>
    </w:p>
    <w:tbl>
      <w:tblPr>
        <w:tblW w:w="0" w:type="auto"/>
        <w:tblInd w:w="5" w:type="dxa"/>
        <w:tblLayout w:type="fixed"/>
        <w:tblLook w:val="04A0"/>
      </w:tblPr>
      <w:tblGrid>
        <w:gridCol w:w="494"/>
        <w:gridCol w:w="3452"/>
        <w:gridCol w:w="718"/>
        <w:gridCol w:w="1592"/>
        <w:gridCol w:w="1636"/>
        <w:gridCol w:w="1214"/>
        <w:gridCol w:w="1544"/>
      </w:tblGrid>
      <w:tr w:rsidR="00B775B4" w:rsidRPr="00E94B5E">
        <w:trPr>
          <w:trHeight w:hRule="exact" w:val="484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62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№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п/п</w:t>
            </w:r>
          </w:p>
        </w:tc>
        <w:tc>
          <w:tcPr>
            <w:tcW w:w="3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Тема урока</w:t>
            </w:r>
          </w:p>
        </w:tc>
        <w:tc>
          <w:tcPr>
            <w:tcW w:w="3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Количество часов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62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 xml:space="preserve">Дата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изучения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71" w:lineRule="auto"/>
              <w:ind w:left="70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 xml:space="preserve">Виды,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 xml:space="preserve">формы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контроля</w:t>
            </w:r>
          </w:p>
        </w:tc>
      </w:tr>
      <w:tr w:rsidR="00B775B4" w:rsidRPr="00E94B5E">
        <w:trPr>
          <w:trHeight w:hRule="exact" w:val="81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B4" w:rsidRPr="00E94B5E" w:rsidRDefault="00B7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B4" w:rsidRPr="00E94B5E" w:rsidRDefault="00B7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 xml:space="preserve">всего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6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контрольные работы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62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практические работы</w:t>
            </w: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B4" w:rsidRPr="00E94B5E" w:rsidRDefault="00B7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B4" w:rsidRPr="00E94B5E" w:rsidRDefault="00B7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5B4" w:rsidRPr="00E94B5E">
        <w:trPr>
          <w:trHeight w:hRule="exact" w:val="147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1.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62" w:lineRule="auto"/>
              <w:ind w:left="72" w:right="7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>Профессии и технологии современного мира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02.09.2022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78" w:lineRule="auto"/>
              <w:ind w:left="152" w:hanging="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 xml:space="preserve"> Устный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 xml:space="preserve">опрос;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Практическая работа;</w:t>
            </w:r>
          </w:p>
        </w:tc>
      </w:tr>
      <w:tr w:rsidR="00B775B4" w:rsidRPr="00E94B5E">
        <w:trPr>
          <w:trHeight w:hRule="exact" w:val="147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8" w:after="0" w:line="23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2.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 достижений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>науки в развитии технического прогресса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8" w:after="0" w:line="23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8" w:after="0" w:line="23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09.09.2022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8" w:after="0"/>
              <w:ind w:left="152" w:hanging="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 xml:space="preserve"> Устный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 xml:space="preserve">опрос;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Практическая работа;</w:t>
            </w:r>
          </w:p>
        </w:tc>
      </w:tr>
      <w:tr w:rsidR="00B775B4" w:rsidRPr="00E94B5E">
        <w:trPr>
          <w:trHeight w:hRule="exact" w:val="18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3.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81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 xml:space="preserve">Изобретение и использование синтетических материалов с определёнными заданными свойствами в различных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>отраслях и профессиях.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16.09.2022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/>
              <w:ind w:left="152" w:hanging="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 xml:space="preserve"> Устный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 xml:space="preserve">опрос;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Практическая работа;</w:t>
            </w:r>
          </w:p>
        </w:tc>
      </w:tr>
      <w:tr w:rsidR="00B775B4" w:rsidRPr="00E94B5E">
        <w:trPr>
          <w:trHeight w:hRule="exact" w:val="147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4.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 xml:space="preserve">Нефть как универсальное сырьё. Материалы, получаемые из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 xml:space="preserve">нефти (пластик, стеклоткань,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>пенопласт и др.)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23.09.2022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/>
              <w:ind w:left="152" w:hanging="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 xml:space="preserve"> Устный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 xml:space="preserve">опрос;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Практическая работа;</w:t>
            </w:r>
          </w:p>
        </w:tc>
      </w:tr>
      <w:tr w:rsidR="00B775B4" w:rsidRPr="00E94B5E">
        <w:trPr>
          <w:trHeight w:hRule="exact" w:val="147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5.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71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 xml:space="preserve">Профессии, связанные с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>опасностями (пожарные, космонавты, химики и др.).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30.09.2022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/>
              <w:ind w:left="152" w:hanging="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 xml:space="preserve"> Устный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 xml:space="preserve">опрос;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Практическая работа;</w:t>
            </w:r>
          </w:p>
        </w:tc>
      </w:tr>
      <w:tr w:rsidR="00B775B4" w:rsidRPr="00E94B5E">
        <w:trPr>
          <w:trHeight w:hRule="exact" w:val="147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6.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71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 xml:space="preserve">Информационный мир, его место и влияние на </w:t>
            </w:r>
            <w:proofErr w:type="gram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>жизнь</w:t>
            </w:r>
            <w:proofErr w:type="gram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 xml:space="preserve"> и деятельность людей.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07.10.2022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78" w:lineRule="auto"/>
              <w:ind w:left="152" w:hanging="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 xml:space="preserve"> Устный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 xml:space="preserve">опрос;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Практическая работа;</w:t>
            </w:r>
          </w:p>
        </w:tc>
      </w:tr>
      <w:tr w:rsidR="00B775B4" w:rsidRPr="00E94B5E">
        <w:trPr>
          <w:trHeight w:hRule="exact" w:val="18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8" w:after="0" w:line="23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7.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 xml:space="preserve">Влияние современных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 xml:space="preserve">технологий и преобразующей деятельности человека на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>окружающую среду, способы её защиты.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8" w:after="0" w:line="23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8" w:after="0" w:line="23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14.10.2022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8" w:after="0"/>
              <w:ind w:left="152" w:hanging="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 xml:space="preserve"> Устный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 xml:space="preserve">опрос;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Практическая работа;</w:t>
            </w:r>
          </w:p>
        </w:tc>
      </w:tr>
      <w:tr w:rsidR="00B775B4" w:rsidRPr="00E94B5E">
        <w:trPr>
          <w:trHeight w:hRule="exact" w:val="211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8.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8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 xml:space="preserve">Сохранение и развитие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 xml:space="preserve">традиций прошлого в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 xml:space="preserve">творчестве современных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 xml:space="preserve">мастеров. </w:t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Бережное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 xml:space="preserve"> и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уважительноеотношение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людей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 xml:space="preserve"> к культурным традициям.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21.10.2022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/>
              <w:ind w:left="152" w:hanging="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 xml:space="preserve"> Устный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 xml:space="preserve">опрос;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Практическая работа;</w:t>
            </w:r>
          </w:p>
        </w:tc>
      </w:tr>
    </w:tbl>
    <w:p w:rsidR="00B775B4" w:rsidRDefault="00B775B4">
      <w:pPr>
        <w:autoSpaceDE w:val="0"/>
        <w:autoSpaceDN w:val="0"/>
        <w:spacing w:after="0" w:line="14" w:lineRule="exact"/>
      </w:pPr>
    </w:p>
    <w:p w:rsidR="00B775B4" w:rsidRDefault="00B775B4">
      <w:pPr>
        <w:sectPr w:rsidR="00B775B4">
          <w:pgSz w:w="11900" w:h="16840"/>
          <w:pgMar w:top="298" w:right="556" w:bottom="63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B775B4" w:rsidRDefault="00B775B4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494"/>
        <w:gridCol w:w="3452"/>
        <w:gridCol w:w="718"/>
        <w:gridCol w:w="1592"/>
        <w:gridCol w:w="1636"/>
        <w:gridCol w:w="1214"/>
        <w:gridCol w:w="1544"/>
      </w:tblGrid>
      <w:tr w:rsidR="00B775B4" w:rsidRPr="00E94B5E">
        <w:trPr>
          <w:trHeight w:hRule="exact" w:val="18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9.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81" w:lineRule="auto"/>
              <w:ind w:left="72" w:right="144"/>
              <w:rPr>
                <w:b/>
                <w:lang w:val="ru-RU"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Изготовление изделий с учётом традиционных правил и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современных технологий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(лепка, вязание, шитьё,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>вышивка и др.).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28.10.2022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/>
              <w:ind w:left="152" w:hanging="15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Устный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опрос;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Практическая работа;</w:t>
            </w:r>
          </w:p>
        </w:tc>
      </w:tr>
      <w:tr w:rsidR="00B775B4" w:rsidRPr="00E94B5E">
        <w:trPr>
          <w:trHeight w:hRule="exact" w:val="213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10.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83" w:lineRule="auto"/>
              <w:ind w:left="72"/>
              <w:rPr>
                <w:b/>
                <w:lang w:val="ru-RU"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Элементарная творческая и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проектная деятельность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(реализация заданного или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>собственного замысла, поиск оптимальных конструктивных и технологических решений).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11.11.2022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/>
              <w:ind w:left="152" w:hanging="15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Устный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опрос;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Практическая работа;</w:t>
            </w:r>
          </w:p>
        </w:tc>
      </w:tr>
      <w:tr w:rsidR="00B775B4" w:rsidRPr="00E94B5E">
        <w:trPr>
          <w:trHeight w:hRule="exact" w:val="18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11.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81" w:lineRule="auto"/>
              <w:ind w:left="72" w:right="144"/>
              <w:rPr>
                <w:b/>
                <w:lang w:val="ru-RU"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Коллективные, групповые и </w:t>
            </w:r>
            <w:proofErr w:type="gramStart"/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>индивидуальные проекты</w:t>
            </w:r>
            <w:proofErr w:type="gramEnd"/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 на основе содержания материала, изучаемого в течение учебного года.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18.11.2022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/>
              <w:ind w:left="152" w:hanging="15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Устный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опрос;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Практическая работа;</w:t>
            </w:r>
          </w:p>
        </w:tc>
      </w:tr>
      <w:tr w:rsidR="00B775B4" w:rsidRPr="00E94B5E">
        <w:trPr>
          <w:trHeight w:hRule="exact" w:val="180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12.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81" w:lineRule="auto"/>
              <w:ind w:left="72" w:right="144"/>
              <w:rPr>
                <w:b/>
                <w:lang w:val="ru-RU"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Использование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комбинированных техник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создания конструкций по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заданным условиям в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>выполнении учебных проектов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25.11.2022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78" w:lineRule="auto"/>
              <w:ind w:left="152" w:hanging="15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Устный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опрос;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Практическая работа;</w:t>
            </w:r>
          </w:p>
        </w:tc>
      </w:tr>
      <w:tr w:rsidR="00B775B4" w:rsidRPr="00E94B5E">
        <w:trPr>
          <w:trHeight w:hRule="exact" w:val="475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13.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71" w:lineRule="auto"/>
              <w:ind w:left="72" w:right="288"/>
              <w:rPr>
                <w:b/>
                <w:lang w:val="ru-RU"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Синтетические материалы </w:t>
            </w:r>
            <w:proofErr w:type="gramStart"/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>—т</w:t>
            </w:r>
            <w:proofErr w:type="gramEnd"/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>кани, полимеры (пластик, поролон). Их свойства.</w:t>
            </w:r>
          </w:p>
          <w:p w:rsidR="00B775B4" w:rsidRPr="00E94B5E" w:rsidRDefault="00E94B5E">
            <w:pPr>
              <w:autoSpaceDE w:val="0"/>
              <w:autoSpaceDN w:val="0"/>
              <w:spacing w:before="68" w:after="0" w:line="286" w:lineRule="auto"/>
              <w:ind w:left="72"/>
              <w:rPr>
                <w:b/>
                <w:lang w:val="ru-RU"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Создание синтетических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материалов с заданными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свойствами. Использование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измерений, вычислений и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построений для решения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практических задач. Внесение дополнений и изменений в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условные графические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>изображения в соответствии с дополнительными/изменёнными требованиями к изделию.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ind w:left="7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02.12.2022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/>
              <w:ind w:left="152" w:hanging="15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Устный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опрос;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Практическая работа;</w:t>
            </w:r>
          </w:p>
        </w:tc>
      </w:tr>
    </w:tbl>
    <w:p w:rsidR="00B775B4" w:rsidRDefault="00B775B4">
      <w:pPr>
        <w:autoSpaceDE w:val="0"/>
        <w:autoSpaceDN w:val="0"/>
        <w:spacing w:after="0" w:line="14" w:lineRule="exact"/>
      </w:pPr>
    </w:p>
    <w:p w:rsidR="00B775B4" w:rsidRDefault="00B775B4">
      <w:pPr>
        <w:sectPr w:rsidR="00B775B4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B775B4" w:rsidRDefault="00B775B4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494"/>
        <w:gridCol w:w="3452"/>
        <w:gridCol w:w="718"/>
        <w:gridCol w:w="1592"/>
        <w:gridCol w:w="1636"/>
        <w:gridCol w:w="1214"/>
        <w:gridCol w:w="1544"/>
      </w:tblGrid>
      <w:tr w:rsidR="00B775B4" w:rsidRPr="00E94B5E">
        <w:trPr>
          <w:trHeight w:hRule="exact" w:val="345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14.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86" w:lineRule="auto"/>
              <w:ind w:left="72"/>
              <w:rPr>
                <w:b/>
                <w:lang w:val="ru-RU"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Технология обработки бумаги и картона. Подбор материалов в соответствии с замыслом,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особенностями конструкции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изделия. Определение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>оптимальных способов разметки деталей, сборки изделия. Выбор способов отделки.</w:t>
            </w:r>
          </w:p>
          <w:p w:rsidR="00B775B4" w:rsidRPr="00E94B5E" w:rsidRDefault="00E94B5E">
            <w:pPr>
              <w:autoSpaceDE w:val="0"/>
              <w:autoSpaceDN w:val="0"/>
              <w:spacing w:before="68" w:after="0" w:line="262" w:lineRule="auto"/>
              <w:ind w:left="72" w:right="432"/>
              <w:rPr>
                <w:b/>
                <w:lang w:val="ru-RU"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Комбинирование разных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>материалов в одном изделии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09.12.2022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/>
              <w:ind w:left="152" w:hanging="15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Устный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опрос;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Практическая работа;</w:t>
            </w:r>
          </w:p>
        </w:tc>
      </w:tr>
      <w:tr w:rsidR="00B775B4" w:rsidRPr="00E94B5E">
        <w:trPr>
          <w:trHeight w:hRule="exact" w:val="147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15.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/>
              <w:ind w:left="72"/>
              <w:rPr>
                <w:b/>
                <w:lang w:val="ru-RU"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Совершенствование умений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выполнять разные способы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>разметки с помощью чертёжных инструментов.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ind w:left="7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16.12.2022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/>
              <w:ind w:left="152" w:hanging="15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Устный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опрос;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Практическая работа;</w:t>
            </w:r>
          </w:p>
        </w:tc>
      </w:tr>
      <w:tr w:rsidR="00B775B4" w:rsidRPr="00E94B5E">
        <w:trPr>
          <w:trHeight w:hRule="exact" w:val="147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16.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62" w:lineRule="auto"/>
              <w:ind w:left="72" w:right="864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Освоение доступных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художественных техник.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ind w:left="7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23.12.2022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/>
              <w:ind w:left="152" w:hanging="15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Устный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опрос;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Практическая работа;</w:t>
            </w:r>
          </w:p>
        </w:tc>
      </w:tr>
      <w:tr w:rsidR="00B775B4" w:rsidRPr="00E94B5E">
        <w:trPr>
          <w:trHeight w:hRule="exact" w:val="838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17.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62" w:lineRule="auto"/>
              <w:ind w:left="72" w:right="720"/>
              <w:rPr>
                <w:b/>
                <w:lang w:val="ru-RU"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Технология обработки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>текстильных материалов.</w:t>
            </w:r>
          </w:p>
          <w:p w:rsidR="00B775B4" w:rsidRPr="00E94B5E" w:rsidRDefault="00E94B5E">
            <w:pPr>
              <w:autoSpaceDE w:val="0"/>
              <w:autoSpaceDN w:val="0"/>
              <w:spacing w:before="68" w:after="0" w:line="288" w:lineRule="auto"/>
              <w:ind w:left="72"/>
              <w:rPr>
                <w:b/>
                <w:lang w:val="ru-RU"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Обобщённое представление о видах тканей (натуральные,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искусственные, синтетические), их свойствах и областей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использования. Дизайн одежды в зависимости от её назначения, моды, времени. Подбор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текстильных материалов в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соответствии с замыслом,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особенностями конструкции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изделия Раскрой деталей по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>готовым лекалам (выкройкам), собственным несложным.</w:t>
            </w:r>
          </w:p>
          <w:p w:rsidR="00B775B4" w:rsidRPr="00E94B5E" w:rsidRDefault="00E94B5E">
            <w:pPr>
              <w:autoSpaceDE w:val="0"/>
              <w:autoSpaceDN w:val="0"/>
              <w:spacing w:before="68" w:after="0" w:line="283" w:lineRule="auto"/>
              <w:ind w:left="72"/>
              <w:rPr>
                <w:b/>
                <w:lang w:val="ru-RU"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Строчка петельного стежка и её варианты («тамбур» и </w:t>
            </w:r>
            <w:proofErr w:type="spellStart"/>
            <w:proofErr w:type="gramStart"/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>др</w:t>
            </w:r>
            <w:proofErr w:type="spellEnd"/>
            <w:proofErr w:type="gramEnd"/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 ), её назначение (соединение и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отделка деталей) и/или строчки петлеобразного и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крестообразного стежков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>(соединительные и отделочные).</w:t>
            </w:r>
          </w:p>
          <w:p w:rsidR="00B775B4" w:rsidRPr="00E94B5E" w:rsidRDefault="00E94B5E">
            <w:pPr>
              <w:autoSpaceDE w:val="0"/>
              <w:autoSpaceDN w:val="0"/>
              <w:spacing w:before="68" w:after="0" w:line="262" w:lineRule="auto"/>
              <w:ind w:left="72" w:right="288"/>
              <w:rPr>
                <w:b/>
                <w:lang w:val="ru-RU"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>Подбор ручных строчек для сшивания и отделки изделий.</w:t>
            </w:r>
          </w:p>
          <w:p w:rsidR="00B775B4" w:rsidRPr="00E94B5E" w:rsidRDefault="00E94B5E">
            <w:pPr>
              <w:autoSpaceDE w:val="0"/>
              <w:autoSpaceDN w:val="0"/>
              <w:spacing w:before="68" w:after="0" w:line="233" w:lineRule="auto"/>
              <w:ind w:left="72"/>
              <w:rPr>
                <w:b/>
              </w:rPr>
            </w:pPr>
            <w:proofErr w:type="spellStart"/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Простейшийремонтизделий</w:t>
            </w:r>
            <w:proofErr w:type="spellEnd"/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13.01.2023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/>
              <w:ind w:left="152" w:hanging="15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Устный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опрос;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Практическая работа;</w:t>
            </w:r>
          </w:p>
        </w:tc>
      </w:tr>
    </w:tbl>
    <w:p w:rsidR="00B775B4" w:rsidRDefault="00B775B4">
      <w:pPr>
        <w:autoSpaceDE w:val="0"/>
        <w:autoSpaceDN w:val="0"/>
        <w:spacing w:after="0" w:line="14" w:lineRule="exact"/>
      </w:pPr>
    </w:p>
    <w:p w:rsidR="00B775B4" w:rsidRDefault="00B775B4">
      <w:pPr>
        <w:sectPr w:rsidR="00B775B4">
          <w:pgSz w:w="11900" w:h="16840"/>
          <w:pgMar w:top="284" w:right="556" w:bottom="73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B775B4" w:rsidRDefault="00B775B4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494"/>
        <w:gridCol w:w="3452"/>
        <w:gridCol w:w="718"/>
        <w:gridCol w:w="1592"/>
        <w:gridCol w:w="1636"/>
        <w:gridCol w:w="1214"/>
        <w:gridCol w:w="1544"/>
      </w:tblGrid>
      <w:tr w:rsidR="00B775B4" w:rsidRPr="00E94B5E">
        <w:trPr>
          <w:trHeight w:hRule="exact" w:val="37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18.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62" w:lineRule="auto"/>
              <w:ind w:left="72" w:right="576"/>
              <w:rPr>
                <w:b/>
                <w:lang w:val="ru-RU"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Технология обработки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>синтетических материалов.</w:t>
            </w:r>
          </w:p>
          <w:p w:rsidR="00B775B4" w:rsidRPr="00E94B5E" w:rsidRDefault="00E94B5E">
            <w:pPr>
              <w:autoSpaceDE w:val="0"/>
              <w:autoSpaceDN w:val="0"/>
              <w:spacing w:before="70" w:after="0" w:line="283" w:lineRule="auto"/>
              <w:ind w:left="72" w:right="144"/>
              <w:rPr>
                <w:b/>
                <w:lang w:val="ru-RU"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Пластик, поролон, полиэтилен. Общее знакомство, сравнение свойств Самостоятельное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определение технологий их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обработки в сравнении с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>освоенными материалами.</w:t>
            </w:r>
          </w:p>
          <w:p w:rsidR="00B775B4" w:rsidRPr="00E94B5E" w:rsidRDefault="00E94B5E">
            <w:pPr>
              <w:autoSpaceDE w:val="0"/>
              <w:autoSpaceDN w:val="0"/>
              <w:spacing w:before="68" w:after="0" w:line="271" w:lineRule="auto"/>
              <w:ind w:left="72" w:right="1008"/>
              <w:rPr>
                <w:b/>
              </w:rPr>
            </w:pPr>
            <w:proofErr w:type="spellStart"/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Комбинированное</w:t>
            </w:r>
            <w:proofErr w:type="spellEnd"/>
            <w:r w:rsidRPr="00E94B5E">
              <w:rPr>
                <w:b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использованиеразныхматериалов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20.01.2023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/>
              <w:ind w:left="152" w:hanging="15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Устный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опрос;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Практическая работа;</w:t>
            </w:r>
          </w:p>
        </w:tc>
      </w:tr>
      <w:tr w:rsidR="00B775B4" w:rsidRPr="00E94B5E">
        <w:trPr>
          <w:trHeight w:hRule="exact" w:val="147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19.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/>
              <w:ind w:left="72" w:right="288"/>
              <w:rPr>
                <w:b/>
                <w:lang w:val="ru-RU"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Современные требования к техническим устройствам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>(</w:t>
            </w:r>
            <w:proofErr w:type="spellStart"/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>экологичность</w:t>
            </w:r>
            <w:proofErr w:type="spellEnd"/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>, безопасность, эргономичность и др.).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ind w:left="7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27.01.2023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/>
              <w:ind w:left="152" w:hanging="15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Устный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опрос;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Практическая работа;</w:t>
            </w:r>
          </w:p>
        </w:tc>
      </w:tr>
      <w:tr w:rsidR="00B775B4" w:rsidRPr="00E94B5E">
        <w:trPr>
          <w:trHeight w:hRule="exact" w:val="213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20.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83" w:lineRule="auto"/>
              <w:ind w:left="72" w:right="288"/>
              <w:rPr>
                <w:b/>
                <w:lang w:val="ru-RU"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Конструирование и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моделирование изделий из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>различных материалов, в том числе наборов «Конструктор</w:t>
            </w:r>
            <w:proofErr w:type="gramStart"/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>»п</w:t>
            </w:r>
            <w:proofErr w:type="gramEnd"/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>о проектному заданию или собственному замыслу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ind w:left="7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03.02.2023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/>
              <w:ind w:left="152" w:hanging="15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Устный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опрос;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Практическая работа;</w:t>
            </w:r>
          </w:p>
        </w:tc>
      </w:tr>
      <w:tr w:rsidR="00B775B4" w:rsidRPr="00E94B5E">
        <w:trPr>
          <w:trHeight w:hRule="exact" w:val="312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21.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86" w:lineRule="auto"/>
              <w:ind w:left="72" w:right="144"/>
              <w:rPr>
                <w:b/>
                <w:lang w:val="ru-RU"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Поиск оптимальных и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доступных новых решений </w:t>
            </w:r>
            <w:r w:rsidRPr="00E94B5E">
              <w:rPr>
                <w:b/>
                <w:lang w:val="ru-RU"/>
              </w:rPr>
              <w:br/>
            </w:r>
            <w:proofErr w:type="gramStart"/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>конструкторско-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>технологических</w:t>
            </w:r>
            <w:proofErr w:type="gramEnd"/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 проблем на всех этапах аналитического и технологического процесса при выполнении индивидуальных творческих и коллективных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>проектных работ.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ind w:left="7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10.02.2023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/>
              <w:ind w:left="152" w:hanging="15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Устный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опрос;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Практическая работа;</w:t>
            </w:r>
          </w:p>
        </w:tc>
      </w:tr>
      <w:tr w:rsidR="00B775B4" w:rsidRPr="00E94B5E">
        <w:trPr>
          <w:trHeight w:hRule="exact" w:val="147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22.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ind w:left="7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Робототехника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ind w:left="7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17.02.2023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/>
              <w:ind w:left="152" w:hanging="15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Устный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опрос;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Практическая работа;</w:t>
            </w:r>
          </w:p>
        </w:tc>
      </w:tr>
      <w:tr w:rsidR="00B775B4" w:rsidRPr="00E94B5E">
        <w:trPr>
          <w:trHeight w:hRule="exact" w:val="147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23.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71" w:lineRule="auto"/>
              <w:ind w:left="72" w:right="432"/>
              <w:rPr>
                <w:b/>
                <w:lang w:val="ru-RU"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Конструктивные,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>соединительные элементы и основные узлы робота.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24.02.2023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/>
              <w:ind w:left="152" w:hanging="15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Устный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опрос;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Практическая работа;</w:t>
            </w:r>
          </w:p>
        </w:tc>
      </w:tr>
      <w:tr w:rsidR="00B775B4" w:rsidRPr="00E94B5E">
        <w:trPr>
          <w:trHeight w:hRule="exact" w:val="15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24.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62" w:lineRule="auto"/>
              <w:ind w:left="72" w:right="576"/>
              <w:rPr>
                <w:b/>
                <w:lang w:val="ru-RU"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>Инструменты и детали для создания робота.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03.03.2023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78" w:lineRule="auto"/>
              <w:ind w:left="152" w:hanging="15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Устный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опрос;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Практическая работа;</w:t>
            </w:r>
          </w:p>
        </w:tc>
      </w:tr>
    </w:tbl>
    <w:p w:rsidR="00B775B4" w:rsidRDefault="00B775B4">
      <w:pPr>
        <w:autoSpaceDE w:val="0"/>
        <w:autoSpaceDN w:val="0"/>
        <w:spacing w:after="0" w:line="14" w:lineRule="exact"/>
      </w:pPr>
    </w:p>
    <w:p w:rsidR="00B775B4" w:rsidRDefault="00B775B4">
      <w:pPr>
        <w:sectPr w:rsidR="00B775B4">
          <w:pgSz w:w="11900" w:h="16840"/>
          <w:pgMar w:top="284" w:right="556" w:bottom="642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B775B4" w:rsidRDefault="00B775B4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494"/>
        <w:gridCol w:w="3452"/>
        <w:gridCol w:w="718"/>
        <w:gridCol w:w="1592"/>
        <w:gridCol w:w="1636"/>
        <w:gridCol w:w="1214"/>
        <w:gridCol w:w="1544"/>
      </w:tblGrid>
      <w:tr w:rsidR="00B775B4" w:rsidRPr="00E94B5E">
        <w:trPr>
          <w:trHeight w:hRule="exact" w:val="147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25.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Конструирование робота.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10.03.2023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/>
              <w:ind w:left="152" w:hanging="15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Устный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опрос;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Практическая работа;</w:t>
            </w:r>
          </w:p>
        </w:tc>
      </w:tr>
      <w:tr w:rsidR="00B775B4" w:rsidRPr="00E94B5E">
        <w:trPr>
          <w:trHeight w:hRule="exact" w:val="147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26.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62" w:lineRule="auto"/>
              <w:ind w:left="72" w:right="864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Составление алгоритма действий робота.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17.03.2023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78" w:lineRule="auto"/>
              <w:ind w:left="152" w:hanging="15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Устный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опрос;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Практическая работа;</w:t>
            </w:r>
          </w:p>
        </w:tc>
      </w:tr>
      <w:tr w:rsidR="00B775B4" w:rsidRPr="00E94B5E">
        <w:trPr>
          <w:trHeight w:hRule="exact" w:val="147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8" w:after="0" w:line="230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27.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Программирование, тестирование робота.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8" w:after="0" w:line="230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8" w:after="0" w:line="230" w:lineRule="auto"/>
              <w:ind w:left="7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8" w:after="0" w:line="230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8" w:after="0" w:line="230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31.03.2023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8" w:after="0"/>
              <w:ind w:left="152" w:hanging="15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Устный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опрос;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Практическая работа;</w:t>
            </w:r>
          </w:p>
        </w:tc>
      </w:tr>
      <w:tr w:rsidR="00B775B4" w:rsidRPr="00E94B5E">
        <w:trPr>
          <w:trHeight w:hRule="exact" w:val="147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28.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62" w:lineRule="auto"/>
              <w:ind w:left="72" w:right="288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Преобразование конструкции робота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ind w:left="7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07.04.2023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/>
              <w:ind w:left="152" w:hanging="15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Устный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опрос;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Практическая работа;</w:t>
            </w:r>
          </w:p>
        </w:tc>
      </w:tr>
      <w:tr w:rsidR="00B775B4" w:rsidRPr="00E94B5E">
        <w:trPr>
          <w:trHeight w:hRule="exact" w:val="147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29.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/>
              <w:ind w:left="72" w:right="144"/>
              <w:rPr>
                <w:b/>
                <w:lang w:val="ru-RU"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Работа с доступной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информацией в Интернете и на цифровых носителях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>информации.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ind w:left="7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14.04.2023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/>
              <w:ind w:left="152" w:hanging="15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Устный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опрос;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Практическая работа;</w:t>
            </w:r>
          </w:p>
        </w:tc>
      </w:tr>
      <w:tr w:rsidR="00B775B4" w:rsidRPr="00E94B5E">
        <w:trPr>
          <w:trHeight w:hRule="exact" w:val="18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30.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81" w:lineRule="auto"/>
              <w:ind w:left="72" w:right="144"/>
              <w:rPr>
                <w:b/>
                <w:lang w:val="ru-RU"/>
              </w:rPr>
            </w:pPr>
            <w:proofErr w:type="gramStart"/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Электронные и </w:t>
            </w:r>
            <w:proofErr w:type="spellStart"/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>медиаресурсы</w:t>
            </w:r>
            <w:proofErr w:type="spellEnd"/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 в художественно-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конструкторской, проектной, предметной преобразующей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>деятельности</w:t>
            </w:r>
            <w:proofErr w:type="gram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21.04.2023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/>
              <w:ind w:left="152" w:hanging="15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Устный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опрос;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Практическая работа;</w:t>
            </w:r>
          </w:p>
        </w:tc>
      </w:tr>
      <w:tr w:rsidR="00B775B4" w:rsidRPr="00E94B5E">
        <w:trPr>
          <w:trHeight w:hRule="exact" w:val="147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31.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62" w:lineRule="auto"/>
              <w:ind w:left="72" w:right="144"/>
              <w:rPr>
                <w:b/>
                <w:lang w:val="ru-RU"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>Работа с готовыми цифровыми материалами.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28.04.2023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78" w:lineRule="auto"/>
              <w:ind w:left="152" w:hanging="15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Устный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опрос;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Практическая работа;</w:t>
            </w:r>
          </w:p>
        </w:tc>
      </w:tr>
      <w:tr w:rsidR="00B775B4" w:rsidRPr="00E94B5E">
        <w:trPr>
          <w:trHeight w:hRule="exact" w:val="147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32.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b/>
                <w:lang w:val="ru-RU"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Поиск дополнительной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информации по тематике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>творческих и проектных работ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ind w:left="7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05.05.2023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/>
              <w:ind w:left="152" w:hanging="15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Устный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опрос;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Практическая работа;</w:t>
            </w:r>
          </w:p>
        </w:tc>
      </w:tr>
      <w:tr w:rsidR="00B775B4" w:rsidRPr="00E94B5E">
        <w:trPr>
          <w:trHeight w:hRule="exact" w:val="147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33.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71" w:lineRule="auto"/>
              <w:ind w:left="72" w:right="432"/>
              <w:rPr>
                <w:b/>
                <w:lang w:val="ru-RU"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Использование рисунков из ресурса компьютера в </w:t>
            </w:r>
            <w:r w:rsidRPr="00E94B5E">
              <w:rPr>
                <w:b/>
                <w:lang w:val="ru-RU"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оформлении изделий и </w:t>
            </w:r>
            <w:proofErr w:type="spellStart"/>
            <w:proofErr w:type="gramStart"/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>др</w:t>
            </w:r>
            <w:proofErr w:type="spellEnd"/>
            <w:proofErr w:type="gram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ind w:left="7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0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12.05.2023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/>
              <w:ind w:left="152" w:hanging="15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Устный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опрос;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Практическая работа;</w:t>
            </w:r>
          </w:p>
        </w:tc>
      </w:tr>
      <w:tr w:rsidR="00B775B4" w:rsidRPr="00E94B5E">
        <w:trPr>
          <w:trHeight w:hRule="exact" w:val="155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34.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71" w:lineRule="auto"/>
              <w:ind w:left="72" w:right="576"/>
              <w:rPr>
                <w:b/>
                <w:lang w:val="ru-RU"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Создание презентаций в программе </w:t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PowerPoint</w:t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 или другой.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jc w:val="center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19.05.2023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/>
              <w:ind w:left="152" w:hanging="15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Устный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опрос; </w:t>
            </w:r>
            <w:r w:rsidRPr="00E94B5E">
              <w:rPr>
                <w:b/>
              </w:rPr>
              <w:br/>
            </w: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Практическая работа;</w:t>
            </w:r>
          </w:p>
        </w:tc>
      </w:tr>
    </w:tbl>
    <w:p w:rsidR="00B775B4" w:rsidRDefault="00B775B4">
      <w:pPr>
        <w:autoSpaceDE w:val="0"/>
        <w:autoSpaceDN w:val="0"/>
        <w:spacing w:after="0" w:line="14" w:lineRule="exact"/>
      </w:pPr>
    </w:p>
    <w:p w:rsidR="00B775B4" w:rsidRDefault="00B775B4">
      <w:pPr>
        <w:sectPr w:rsidR="00B775B4">
          <w:pgSz w:w="11900" w:h="16840"/>
          <w:pgMar w:top="284" w:right="556" w:bottom="55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B775B4" w:rsidRDefault="00B775B4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3946"/>
        <w:gridCol w:w="718"/>
        <w:gridCol w:w="1592"/>
        <w:gridCol w:w="1636"/>
        <w:gridCol w:w="2758"/>
      </w:tblGrid>
      <w:tr w:rsidR="00B775B4" w:rsidRPr="00E94B5E">
        <w:trPr>
          <w:trHeight w:hRule="exact" w:val="792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62" w:lineRule="auto"/>
              <w:ind w:left="70"/>
              <w:rPr>
                <w:b/>
                <w:lang w:val="ru-RU"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34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2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96" w:after="0" w:line="233" w:lineRule="auto"/>
              <w:ind w:left="70"/>
              <w:rPr>
                <w:b/>
              </w:rPr>
            </w:pPr>
            <w:r w:rsidRPr="00E94B5E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34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B775B4">
            <w:pPr>
              <w:rPr>
                <w:b/>
              </w:rPr>
            </w:pPr>
          </w:p>
        </w:tc>
      </w:tr>
    </w:tbl>
    <w:p w:rsidR="00B775B4" w:rsidRDefault="00B775B4">
      <w:pPr>
        <w:autoSpaceDE w:val="0"/>
        <w:autoSpaceDN w:val="0"/>
        <w:spacing w:after="0" w:line="14" w:lineRule="exact"/>
      </w:pPr>
    </w:p>
    <w:p w:rsidR="00B775B4" w:rsidRDefault="00B775B4">
      <w:pPr>
        <w:sectPr w:rsidR="00B775B4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B775B4" w:rsidRDefault="00B775B4">
      <w:pPr>
        <w:autoSpaceDE w:val="0"/>
        <w:autoSpaceDN w:val="0"/>
        <w:spacing w:after="78" w:line="220" w:lineRule="exact"/>
      </w:pPr>
    </w:p>
    <w:p w:rsidR="00B775B4" w:rsidRDefault="00E94B5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B775B4" w:rsidRDefault="00E94B5E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B775B4" w:rsidRPr="00E94B5E" w:rsidRDefault="00E94B5E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Технология, 4 класс/</w:t>
      </w:r>
      <w:proofErr w:type="spell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Роговцева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 Н.И., Богданова Н.В., Шипилова Н.В. и др., Акционерное общество</w:t>
      </w:r>
      <w:proofErr w:type="gram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здательство «Просвещение»;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B775B4" w:rsidRPr="00E94B5E" w:rsidRDefault="00E94B5E">
      <w:pPr>
        <w:autoSpaceDE w:val="0"/>
        <w:autoSpaceDN w:val="0"/>
        <w:spacing w:before="262" w:after="0" w:line="230" w:lineRule="auto"/>
        <w:rPr>
          <w:lang w:val="ru-RU"/>
        </w:rPr>
      </w:pP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B775B4" w:rsidRPr="00E94B5E" w:rsidRDefault="00E94B5E">
      <w:pPr>
        <w:autoSpaceDE w:val="0"/>
        <w:autoSpaceDN w:val="0"/>
        <w:spacing w:before="166" w:after="0" w:line="230" w:lineRule="auto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Методические рекомендации и поурочное планирование</w:t>
      </w:r>
    </w:p>
    <w:p w:rsidR="00B775B4" w:rsidRPr="00E94B5E" w:rsidRDefault="00E94B5E">
      <w:pPr>
        <w:autoSpaceDE w:val="0"/>
        <w:autoSpaceDN w:val="0"/>
        <w:spacing w:before="264" w:after="0" w:line="230" w:lineRule="auto"/>
        <w:rPr>
          <w:lang w:val="ru-RU"/>
        </w:rPr>
      </w:pP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B775B4" w:rsidRPr="00E94B5E" w:rsidRDefault="00E94B5E">
      <w:pPr>
        <w:autoSpaceDE w:val="0"/>
        <w:autoSpaceDN w:val="0"/>
        <w:spacing w:before="168" w:after="0"/>
        <w:ind w:right="4752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94B5E">
        <w:rPr>
          <w:lang w:val="ru-RU"/>
        </w:rPr>
        <w:br/>
      </w:r>
      <w:proofErr w:type="spell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Инфоурок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https</w:t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Единая коллекция цифровых образовательных ресурсов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B775B4" w:rsidRPr="00E94B5E" w:rsidRDefault="00B775B4">
      <w:pPr>
        <w:rPr>
          <w:lang w:val="ru-RU"/>
        </w:rPr>
        <w:sectPr w:rsidR="00B775B4" w:rsidRPr="00E94B5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775B4" w:rsidRPr="00E94B5E" w:rsidRDefault="00B775B4">
      <w:pPr>
        <w:autoSpaceDE w:val="0"/>
        <w:autoSpaceDN w:val="0"/>
        <w:spacing w:after="78" w:line="220" w:lineRule="exact"/>
        <w:rPr>
          <w:lang w:val="ru-RU"/>
        </w:rPr>
      </w:pPr>
    </w:p>
    <w:p w:rsidR="00B775B4" w:rsidRPr="00E94B5E" w:rsidRDefault="00E94B5E">
      <w:pPr>
        <w:autoSpaceDE w:val="0"/>
        <w:autoSpaceDN w:val="0"/>
        <w:spacing w:after="0" w:line="230" w:lineRule="auto"/>
        <w:rPr>
          <w:lang w:val="ru-RU"/>
        </w:rPr>
      </w:pP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B775B4" w:rsidRPr="00E94B5E" w:rsidRDefault="00E94B5E">
      <w:pPr>
        <w:autoSpaceDE w:val="0"/>
        <w:autoSpaceDN w:val="0"/>
        <w:spacing w:before="346" w:after="0" w:line="230" w:lineRule="auto"/>
        <w:rPr>
          <w:lang w:val="ru-RU"/>
        </w:rPr>
      </w:pP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B775B4" w:rsidRPr="00E94B5E" w:rsidRDefault="00E94B5E">
      <w:pPr>
        <w:autoSpaceDE w:val="0"/>
        <w:autoSpaceDN w:val="0"/>
        <w:spacing w:before="166" w:after="0" w:line="286" w:lineRule="auto"/>
        <w:ind w:right="1152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таблиц для нач. </w:t>
      </w:r>
      <w:proofErr w:type="spell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шк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. «Технология. Обработка бумаги и картона-1»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таблиц для нач. </w:t>
      </w:r>
      <w:proofErr w:type="spell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шк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. «Технология. Обработка бумаги и картона-2»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таблиц для нач. </w:t>
      </w:r>
      <w:proofErr w:type="spell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шк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. «Технология. Обработка природного материала и пластика» Комплект таблиц для нач. </w:t>
      </w:r>
      <w:proofErr w:type="spell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шк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. «Технология. Обработка ткани»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таблиц для нач. </w:t>
      </w:r>
      <w:proofErr w:type="spell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шк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. «Технология. </w:t>
      </w:r>
      <w:proofErr w:type="gram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Организация рабочего места»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Коллекция «Бумага и картон» (демонстрационная)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Коллекция «Бумага и картон» (раздаточная)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Коллекция «Лен» (нач. </w:t>
      </w:r>
      <w:proofErr w:type="spell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шк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.)</w:t>
      </w:r>
      <w:proofErr w:type="gramEnd"/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Коллекция «Хлопок» (нач. </w:t>
      </w:r>
      <w:proofErr w:type="spell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шк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.)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Коллекция «Шерсть» (нач. </w:t>
      </w:r>
      <w:proofErr w:type="spell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шк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.)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Коллекция промышленных образцов тканей, ниток и фурнитуры</w:t>
      </w:r>
    </w:p>
    <w:p w:rsidR="00B775B4" w:rsidRDefault="00E94B5E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ОБОРУДОВАНИЕ ДЛЯ ПРОВЕДЕНИЯ ПРАКТИЧЕСКИХ РАБОТ</w:t>
      </w:r>
    </w:p>
    <w:p w:rsidR="00B775B4" w:rsidRDefault="00B775B4">
      <w:pPr>
        <w:sectPr w:rsidR="00B775B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94B5E" w:rsidRDefault="00E94B5E"/>
    <w:sectPr w:rsidR="00E94B5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B47730"/>
    <w:rsid w:val="00003403"/>
    <w:rsid w:val="000109AF"/>
    <w:rsid w:val="00034616"/>
    <w:rsid w:val="0006063C"/>
    <w:rsid w:val="0015074B"/>
    <w:rsid w:val="00225B0F"/>
    <w:rsid w:val="0029639D"/>
    <w:rsid w:val="00326F90"/>
    <w:rsid w:val="00352070"/>
    <w:rsid w:val="00606130"/>
    <w:rsid w:val="007638DC"/>
    <w:rsid w:val="00863250"/>
    <w:rsid w:val="00A54A36"/>
    <w:rsid w:val="00AA1D8D"/>
    <w:rsid w:val="00B47730"/>
    <w:rsid w:val="00B56809"/>
    <w:rsid w:val="00B775B4"/>
    <w:rsid w:val="00CB0664"/>
    <w:rsid w:val="00CD5CD1"/>
    <w:rsid w:val="00E94B5E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eParagraph">
    <w:name w:val="Table Paragraph"/>
    <w:basedOn w:val="a1"/>
    <w:uiPriority w:val="1"/>
    <w:qFormat/>
    <w:rsid w:val="000109AF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u w:val="single" w:color="000000"/>
      <w:lang w:val="ru-RU"/>
    </w:rPr>
  </w:style>
  <w:style w:type="paragraph" w:styleId="aff8">
    <w:name w:val="Balloon Text"/>
    <w:basedOn w:val="a1"/>
    <w:link w:val="aff9"/>
    <w:uiPriority w:val="99"/>
    <w:semiHidden/>
    <w:unhideWhenUsed/>
    <w:rsid w:val="0022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225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eParagraph">
    <w:name w:val="Table Paragraph"/>
    <w:basedOn w:val="a1"/>
    <w:uiPriority w:val="1"/>
    <w:qFormat/>
    <w:rsid w:val="000109AF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u w:val="single" w:color="00000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8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prosv.ru/content/?klass=4&amp;subject=153" TargetMode="External"/><Relationship Id="rId13" Type="http://schemas.openxmlformats.org/officeDocument/2006/relationships/hyperlink" Target="https://media.prosv.ru/content/?klass=4&amp;subject=153" TargetMode="External"/><Relationship Id="rId18" Type="http://schemas.openxmlformats.org/officeDocument/2006/relationships/hyperlink" Target="https://resh.edu.ru/subject/8/4/" TargetMode="External"/><Relationship Id="rId26" Type="http://schemas.openxmlformats.org/officeDocument/2006/relationships/hyperlink" Target="https://media.prosv.ru/content/?klass=4&amp;subject=153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8/4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edia.prosv.ru/content/?klass=4&amp;subject=153" TargetMode="External"/><Relationship Id="rId12" Type="http://schemas.openxmlformats.org/officeDocument/2006/relationships/hyperlink" Target="https://resh.edu.ru/subject/8/4/" TargetMode="External"/><Relationship Id="rId17" Type="http://schemas.openxmlformats.org/officeDocument/2006/relationships/hyperlink" Target="https://resh.edu.ru/subject/8/4/" TargetMode="External"/><Relationship Id="rId25" Type="http://schemas.openxmlformats.org/officeDocument/2006/relationships/hyperlink" Target="https://media.prosv.ru/content/?klass=4&amp;subject=153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edia.prosv.ru/content/?klass=4&amp;subject=153" TargetMode="External"/><Relationship Id="rId20" Type="http://schemas.openxmlformats.org/officeDocument/2006/relationships/hyperlink" Target="https://media.prosv.ru/content/?klass=4&amp;subject=153" TargetMode="External"/><Relationship Id="rId29" Type="http://schemas.openxmlformats.org/officeDocument/2006/relationships/hyperlink" Target="https://media.prosv.ru/content/?klass=4&amp;subject=15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edia.prosv.ru/content/?klass=4&amp;subject=153" TargetMode="External"/><Relationship Id="rId24" Type="http://schemas.openxmlformats.org/officeDocument/2006/relationships/hyperlink" Target="https://resh.edu.ru/subject/8/4/" TargetMode="External"/><Relationship Id="rId32" Type="http://schemas.openxmlformats.org/officeDocument/2006/relationships/hyperlink" Target="https://resh.edu.ru/subject/8/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dia.prosv.ru/content/?klass=4&amp;subject=153" TargetMode="External"/><Relationship Id="rId23" Type="http://schemas.openxmlformats.org/officeDocument/2006/relationships/hyperlink" Target="https://media.prosv.ru/content/?klass=4&amp;subject=153" TargetMode="External"/><Relationship Id="rId28" Type="http://schemas.openxmlformats.org/officeDocument/2006/relationships/hyperlink" Target="https://media.prosv.ru/content/?klass=4&amp;subject=153" TargetMode="External"/><Relationship Id="rId10" Type="http://schemas.openxmlformats.org/officeDocument/2006/relationships/hyperlink" Target="https://media.prosv.ru/content/?klass=4&amp;subject=153" TargetMode="External"/><Relationship Id="rId19" Type="http://schemas.openxmlformats.org/officeDocument/2006/relationships/hyperlink" Target="https://media.prosv.ru/content/?klass=4&amp;subject=153" TargetMode="External"/><Relationship Id="rId31" Type="http://schemas.openxmlformats.org/officeDocument/2006/relationships/hyperlink" Target="https://media.prosv.ru/content/?klass=4&amp;subject=1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4/" TargetMode="External"/><Relationship Id="rId14" Type="http://schemas.openxmlformats.org/officeDocument/2006/relationships/hyperlink" Target="https://media.prosv.ru/content/?klass=4&amp;subject=153" TargetMode="External"/><Relationship Id="rId22" Type="http://schemas.openxmlformats.org/officeDocument/2006/relationships/hyperlink" Target="https://media.prosv.ru/content/?klass=4&amp;subject=153" TargetMode="External"/><Relationship Id="rId27" Type="http://schemas.openxmlformats.org/officeDocument/2006/relationships/hyperlink" Target="https://resh.edu.ru/subject/8/4/" TargetMode="External"/><Relationship Id="rId30" Type="http://schemas.openxmlformats.org/officeDocument/2006/relationships/hyperlink" Target="https://media.prosv.ru/content/?klass=4&amp;subject=153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FFD6C8-DCCE-4988-8128-6F48931C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28</Pages>
  <Words>6694</Words>
  <Characters>38156</Characters>
  <Application>Microsoft Office Word</Application>
  <DocSecurity>0</DocSecurity>
  <Lines>317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44761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Kab-7</cp:lastModifiedBy>
  <cp:revision>10</cp:revision>
  <dcterms:created xsi:type="dcterms:W3CDTF">2013-12-23T23:15:00Z</dcterms:created>
  <dcterms:modified xsi:type="dcterms:W3CDTF">2022-10-31T02:19:00Z</dcterms:modified>
  <cp:category/>
</cp:coreProperties>
</file>