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9F" w:rsidRDefault="000E4F9F">
      <w:pPr>
        <w:autoSpaceDE w:val="0"/>
        <w:autoSpaceDN w:val="0"/>
        <w:spacing w:after="78" w:line="220" w:lineRule="exact"/>
      </w:pPr>
    </w:p>
    <w:p w:rsidR="00D22F1F" w:rsidRPr="00D22F1F" w:rsidRDefault="000552E0">
      <w:pPr>
        <w:rPr>
          <w:lang w:val="ru-RU"/>
        </w:rPr>
        <w:sectPr w:rsidR="00D22F1F" w:rsidRPr="00D22F1F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083300" cy="8820785"/>
            <wp:effectExtent l="19050" t="0" r="0" b="0"/>
            <wp:docPr id="1" name="Рисунок 1" descr="C:\Users\Kab-7\AppData\Local\Temp\Rar$DIa5880.35378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880.35378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82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9F" w:rsidRPr="00D22F1F" w:rsidRDefault="000E4F9F">
      <w:pPr>
        <w:autoSpaceDE w:val="0"/>
        <w:autoSpaceDN w:val="0"/>
        <w:spacing w:after="216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E4F9F" w:rsidRPr="00D22F1F" w:rsidRDefault="00D22F1F" w:rsidP="00315B41">
      <w:pPr>
        <w:autoSpaceDE w:val="0"/>
        <w:autoSpaceDN w:val="0"/>
        <w:spacing w:before="346" w:after="0" w:line="278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0E4F9F" w:rsidRPr="00D22F1F" w:rsidRDefault="00D22F1F" w:rsidP="00315B41">
      <w:pPr>
        <w:autoSpaceDE w:val="0"/>
        <w:autoSpaceDN w:val="0"/>
        <w:spacing w:before="192" w:after="0" w:line="290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0E4F9F" w:rsidRPr="00D22F1F" w:rsidRDefault="00D22F1F" w:rsidP="00315B41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4 классе — 170 ч.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0E4F9F" w:rsidRPr="00D22F1F" w:rsidRDefault="00D22F1F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0E4F9F" w:rsidRPr="00D22F1F" w:rsidRDefault="00D22F1F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0E4F9F" w:rsidRPr="00D22F1F" w:rsidRDefault="00D22F1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346" w:after="0" w:line="271" w:lineRule="auto"/>
        <w:ind w:right="1296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Характеристика, сравнение, классификация звуков вне сло​ва и в слове по заданным параметрам. Звуко​буквенный разбор слова.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ча​стей речи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0E4F9F" w:rsidRPr="00D22F1F" w:rsidRDefault="00D22F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E4F9F" w:rsidRPr="00D22F1F" w:rsidRDefault="00D22F1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наличие или  отсутствие  мягкого  знака  в  глаголах  на -ться и -тся;</w:t>
      </w:r>
    </w:p>
    <w:p w:rsidR="000E4F9F" w:rsidRPr="00D22F1F" w:rsidRDefault="00D22F1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0E4F9F" w:rsidRPr="00D22F1F" w:rsidRDefault="00D22F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E4F9F" w:rsidRPr="00D22F1F" w:rsidRDefault="00D22F1F">
      <w:pPr>
        <w:autoSpaceDE w:val="0"/>
        <w:autoSpaceDN w:val="0"/>
        <w:spacing w:before="38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D22F1F">
        <w:rPr>
          <w:lang w:val="ru-RU"/>
        </w:rPr>
        <w:br/>
      </w: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выявлять недостаток информации для решения учебной и практической задачи на основе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предложенного алгоритма, фор​мулировать запрос на дополнительную информацию;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результа​тах парной и групповой работы, о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результатах наблюдения, выполненного мини​-исследования, проектного задания;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0E4F9F" w:rsidRPr="00D22F1F" w:rsidRDefault="00D22F1F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E4F9F" w:rsidRPr="00D22F1F" w:rsidRDefault="00D22F1F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0E4F9F" w:rsidRPr="00D22F1F" w:rsidRDefault="00D22F1F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4F9F" w:rsidRPr="00D22F1F" w:rsidRDefault="00D22F1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0E4F9F" w:rsidRPr="00D22F1F" w:rsidRDefault="00D22F1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0E4F9F" w:rsidRPr="00D22F1F" w:rsidRDefault="00D22F1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0E4F9F" w:rsidRPr="00D22F1F" w:rsidRDefault="00D22F1F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проводить звуко​буквенный разбор слов (в соответствии с предложенным в учебнике алгоритмом);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подбирать к предложенным словам синонимы; подбирать к предложенным словам антонимы;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выявлять в речи слова, значение которых требует уточне​ния, определять значение слова по контексту;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проводить разбор по составу слов с однозначно выделяе​мыми морфемами; составлять схему состава слова; соотносить состав слова с представленной схемой;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принадлежность слова к определённой ча​сти речи (в объёме изученного) по комплексу освоенных грамматических признаков;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имён существи​тельных: склонение, род, число, падеж; проводить разбор име​ни существительного как части речи;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имён прилагатель​ных: род (в единственном числе), число, падеж; проводить разбор имени прилагательного как части речи;</w:t>
      </w:r>
    </w:p>
    <w:p w:rsidR="000E4F9F" w:rsidRPr="00D22F1F" w:rsidRDefault="00D22F1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глаго​лы в настоящем и будущем времени по лицам и числам (спря​гать); проводить разбор глагола как части речи;</w:t>
      </w:r>
    </w:p>
    <w:p w:rsidR="000E4F9F" w:rsidRPr="00D22F1F" w:rsidRDefault="00D22F1F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личного местоиме​ния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0E4F9F" w:rsidRPr="00D22F1F" w:rsidRDefault="00D22F1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распространённые и нераспространённые пред​ложения;</w:t>
      </w:r>
    </w:p>
    <w:p w:rsidR="000E4F9F" w:rsidRPr="00D22F1F" w:rsidRDefault="00D22F1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предложения с однородными членами; со​ставлять предложения с однородными членами; использовать предложения с однородными членами в речи;</w:t>
      </w:r>
    </w:p>
    <w:p w:rsidR="000E4F9F" w:rsidRPr="00D22F1F" w:rsidRDefault="00D22F1F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предложе​ния без называния терминов);​</w:t>
      </w:r>
    </w:p>
    <w:p w:rsidR="000E4F9F" w:rsidRPr="00D22F1F" w:rsidRDefault="00D22F1F">
      <w:pPr>
        <w:autoSpaceDE w:val="0"/>
        <w:autoSpaceDN w:val="0"/>
        <w:spacing w:after="0" w:line="307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производить синтаксический разбор простого предложе​ния;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чис​ле: непроверяемые гласные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согласные (перечень слов в орфографическом словаре учебника); безударные падежные оконча​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имён существительных (кроме существительных на -мя, -ий, -ие, -ия, а также кроме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собственных имён существитель​ных на -ов, -ин, -ий); безударные падежные окончания имён прилагательных; мягкий знак после шипящих на конце глаго​лов в форме 2-​го лица единственного числа; наличие или отсут​ствие мягкого знака в глаголах на -ться и -тся; безударные личные окончания глаголов; знаки препинания в предложени​ях с однородными членами, соединёнными союзами и, а, но и без союзов;</w:t>
      </w:r>
    </w:p>
    <w:p w:rsidR="000E4F9F" w:rsidRPr="00D22F1F" w:rsidRDefault="00D22F1F">
      <w:pPr>
        <w:autoSpaceDE w:val="0"/>
        <w:autoSpaceDN w:val="0"/>
        <w:spacing w:before="240" w:after="0" w:line="353" w:lineRule="auto"/>
        <w:ind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80 слов с учётом изученных правил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правописания;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орфографические и пунктуацион​ные ошибки на изученные правила, описки;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строить устное диалогическое и монологическое высказы​вание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самостоятель​но озаглавливать текст с опорой на тему или основную мысль;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подробный пересказ текста (устно и пись​менно);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0E4F9F" w:rsidRPr="00D22F1F" w:rsidRDefault="00D22F1F">
      <w:pPr>
        <w:autoSpaceDE w:val="0"/>
        <w:autoSpaceDN w:val="0"/>
        <w:spacing w:before="238" w:after="0" w:line="317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ин​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терпретировать и обобщать содержащуюся в тексте информацию;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64" w:line="220" w:lineRule="exact"/>
        <w:rPr>
          <w:lang w:val="ru-RU"/>
        </w:rPr>
      </w:pPr>
    </w:p>
    <w:p w:rsidR="000E4F9F" w:rsidRDefault="00D22F1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D22F1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0E4F9F" w:rsidRPr="00D22F1F" w:rsidTr="00D22F1F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B5C9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Сведения о русском языке</w:t>
            </w:r>
          </w:p>
        </w:tc>
      </w:tr>
      <w:tr w:rsidR="000E4F9F" w:rsidRPr="00D22F1F" w:rsidTr="00D22F1F">
        <w:trPr>
          <w:trHeight w:hRule="exact" w:val="219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придумать ситуацию использования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русско​го языка как языка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межнационального общения;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9E0C4D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9E0C4D" w:rsidRDefault="00AF311A" w:rsidP="009E0C4D">
            <w:pPr>
              <w:pStyle w:val="TableParagraph"/>
              <w:spacing w:line="305" w:lineRule="exact"/>
              <w:ind w:left="0" w:right="59"/>
              <w:rPr>
                <w:sz w:val="18"/>
                <w:szCs w:val="18"/>
                <w:u w:val="none"/>
                <w:lang w:val="en-US"/>
              </w:rPr>
            </w:pPr>
            <w:hyperlink r:id="rId7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D22F1F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возможности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лингвистического мини​-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исследования, проектного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задания как методов изучения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9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Фонетика и графика</w:t>
            </w:r>
          </w:p>
        </w:tc>
      </w:tr>
      <w:tr w:rsidR="000E4F9F" w:rsidRPr="00D22F1F" w:rsidTr="00D22F1F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устная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звуков по заданным признакам;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11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2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D22F1F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проведение звуко​буквенного разбора предложенных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13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Лексика</w:t>
            </w:r>
          </w:p>
        </w:tc>
      </w:tr>
      <w:tr w:rsidR="000E4F9F" w:rsidRPr="00D22F1F" w:rsidTr="00D22F1F">
        <w:trPr>
          <w:trHeight w:hRule="exact" w:val="3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задания: выбор из ряда синони​мов слова, которое подходит для заполнения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пропуска в предложении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текста, объяснение своего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выбора;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15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D22F1F">
        <w:trPr>
          <w:trHeight w:hRule="exact" w:val="2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 w:right="5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соотнесение рисунков с соответствующи​ми им фразеологизмами;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17" w:anchor="program-4-klass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8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Состав слова (морфемика)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D22F1F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Упражнение: проведение по предложенному алгоритму разбора 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19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0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  <w:bookmarkStart w:id="0" w:name="_GoBack"/>
            <w:bookmarkEnd w:id="0"/>
          </w:p>
        </w:tc>
      </w:tr>
      <w:tr w:rsidR="000E4F9F" w:rsidRPr="00D22F1F" w:rsidTr="00D22F1F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парах: поиск ошибок в разборе 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9E0C4D" w:rsidRDefault="00AF31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hyperlink r:id="rId21" w:history="1"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  <w:p w:rsidR="009E0C4D" w:rsidRPr="009E0C4D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22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3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D22F1F">
        <w:trPr>
          <w:trHeight w:hRule="exact" w:val="3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«Что мы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помним о частях слова?», в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ходе диалога даётся устная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частей слова по заданным признакам (значение, способ выделения, способ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обозначения);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9E0C4D" w:rsidRDefault="00AF31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hyperlink r:id="rId24" w:history="1"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25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6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Морфология</w:t>
            </w:r>
          </w:p>
        </w:tc>
      </w:tr>
      <w:tr w:rsidR="000E4F9F" w:rsidRPr="00D22F1F" w:rsidTr="00D22F1F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Части речи самостоятельные и служебные.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9E0C4D" w:rsidRDefault="00AF31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hyperlink r:id="rId27" w:history="1"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  <w:p w:rsidR="009E0C4D" w:rsidRPr="009E0C4D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28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9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D22F1F">
        <w:trPr>
          <w:trHeight w:hRule="exact" w:val="33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связанного с выбором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относящихся к одной 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речи, но различающихся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грамматическими признаками;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AF311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hyperlink r:id="rId30" w:history="1"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9E0C4D" w:rsidRPr="009E0C4D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9E0C4D" w:rsidRPr="009E0C4D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9E0C4D" w:rsidRPr="001953D8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9E0C4D" w:rsidRPr="009E0C4D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9E0C4D" w:rsidRPr="008706F3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</w:rPr>
            </w:pPr>
            <w:hyperlink r:id="rId31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https://interneturok.ru/subject/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D22F1F">
        <w:trPr>
          <w:trHeight w:hRule="exact" w:val="4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D22F1F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нахождение в ряду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 лишнего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имени существительного — не имеющего какого​-то из тех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грамматических признаков,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которыми обладают остальные слова в группе;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33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грамматических призна​ков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35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6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EF5114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определение грамматических призна​ков имён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прилагательных;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EF5114">
        <w:trPr>
          <w:trHeight w:hRule="exact" w:val="4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табли​цы,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37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II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спряжения глаголов.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80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определение грамматических призна​ков глаголов;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39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80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0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EF5114">
        <w:trPr>
          <w:trHeight w:hRule="exact" w:val="1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41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  <w:tr w:rsidR="000E4F9F" w:rsidRPr="00D22F1F" w:rsidTr="00EF5114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табли​цы,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43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</w:rPr>
            </w:pPr>
            <w:hyperlink r:id="rId4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  <w:p w:rsidR="009E0C4D" w:rsidRPr="00315B41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45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6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  <w:tr w:rsidR="000E4F9F" w:rsidRPr="00D22F1F" w:rsidTr="00EF5114">
        <w:trPr>
          <w:trHeight w:hRule="exact" w:val="42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табли​цы,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47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8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«Части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речи», анализ содержания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табли​цы, установление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основания для сравнения слов, относящих​ся к разным частям речи;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группировка слов на основании того, какой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49" w:anchor="program-4-klass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0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43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Синтаксис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9E0C4D" w:rsidTr="00EF5114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которого сравниваются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предложение, словосочетание, слово, обосновываются их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сходство и различия;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  <w:p w:rsidR="009E0C4D" w:rsidRPr="008706F3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</w:rPr>
            </w:pPr>
            <w:hyperlink r:id="rId51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https://media.prosv.ru/content/</w:t>
              </w:r>
            </w:hyperlink>
          </w:p>
          <w:p w:rsidR="009E0C4D" w:rsidRPr="00D22F1F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Предложения с однородными членами: без союзов, с союзами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а, но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с одиночным союзом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соотнесение изученных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понятий (однородные члены предложения, сложное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предложение) с примерами;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53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EF5114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и, а, но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различиями простых и сложных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55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6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7. Орфография и пунктуация</w:t>
            </w:r>
          </w:p>
        </w:tc>
      </w:tr>
      <w:tr w:rsidR="000E4F9F" w:rsidRPr="00D22F1F" w:rsidTr="00EF5114">
        <w:trPr>
          <w:trHeight w:hRule="exact" w:val="69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нахождение ошибок на применение способа проверки орфограммы; ошибок в объяснении выбора буквы на месте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месту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типу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группировка слов, написание которых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можно объяснить изученными правилами, и слов, написание которых изученными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правилами объяснить нельзя;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57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315B41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58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?klass=4&amp;subject=3</w:t>
              </w:r>
            </w:hyperlink>
            <w:hyperlink r:id="rId59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  <w:lang w:val="ru-RU"/>
              </w:rPr>
            </w:pPr>
            <w:hyperlink r:id="rId60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  <w:p w:rsidR="009E0C4D" w:rsidRPr="009E0C4D" w:rsidRDefault="009E0C4D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E4F9F" w:rsidRPr="00D22F1F" w:rsidTr="00EF5114">
        <w:trPr>
          <w:trHeight w:hRule="exact" w:val="3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Оценивание собственного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результата выполнения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орфографи​ческой задачи,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корректировка с помощью учителя своих действий для преодоления ошибок при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списывании текстов и записи под диктовку;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61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2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Самоконтроль правильности записи текста, нахождение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неправильно записанных слов и исправление собственных 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63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4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9E0C4D" w:rsidTr="00EF5114">
        <w:trPr>
          <w:trHeight w:hRule="exact" w:val="7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- безударные падежные окончания имён существительных (кроме существительных на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-мя, -ий, -ие, -ия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а также кроме собственных имён существительных на -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ов, -ин, -ий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 безударные падежные окончания имён прилагательных;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- мягкий знак после шипящих на конце глаголов в форме 2-го лица единственного числа;- наличие или отсутствие мягкого знака в глаголах на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-ться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D22F1F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  <w:lang w:val="ru-RU"/>
              </w:rPr>
              <w:t>-тся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 безударные личные окончания глаголов; 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нахождение ошибок на применение способа проверки орфограммы; ошибок в объяснении выбора буквы на месте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месту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группировка слов по типу орфограммы;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группировка слов, написание которых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можно объяснить изученными правилами, и слов, написание которых изученными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правилами объяснить нельзя; Моделирование предложений, включающих слова с непрове​</w:t>
            </w:r>
            <w:r w:rsidRPr="00D22F1F">
              <w:rPr>
                <w:rFonts w:ascii="Cambria Math" w:eastAsia="DejaVu Serif" w:hAnsi="Cambria Math" w:cs="Cambria Math"/>
                <w:b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ряемыми орфограммами;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  <w:p w:rsidR="009E0C4D" w:rsidRPr="008706F3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</w:rPr>
            </w:pPr>
            <w:hyperlink r:id="rId65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https://media.prosv.ru/content/</w:t>
              </w:r>
            </w:hyperlink>
          </w:p>
          <w:p w:rsid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  <w:lang w:val="ru-RU"/>
              </w:rPr>
            </w:pPr>
            <w:hyperlink r:id="rId66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ru-RU"/>
                </w:rPr>
                <w:t>?</w:t>
              </w:r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ru-RU"/>
                </w:rPr>
                <w:t>=4&amp;</w:t>
              </w:r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ru-RU"/>
                </w:rPr>
                <w:t>=3</w:t>
              </w:r>
            </w:hyperlink>
          </w:p>
          <w:p w:rsidR="009E0C4D" w:rsidRPr="008706F3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</w:rPr>
            </w:pPr>
            <w:hyperlink r:id="rId67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https://resh.edu.ru/subject/13/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8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  <w:tr w:rsidR="000E4F9F" w:rsidRPr="00D22F1F" w:rsidTr="00EF5114">
        <w:trPr>
          <w:trHeight w:hRule="exact" w:val="5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Самоконтроль правильности записи текста, нахождение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неправильно записанных слов и исправление собственных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ошибок;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Устное высказывание при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обосновании правильности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написания, при обобщении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результатов наблюдения за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орфографическим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69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</w:rPr>
            </w:pPr>
            <w:hyperlink r:id="rId70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  <w:p w:rsidR="009E0C4D" w:rsidRPr="00315B41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71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  <w:tr w:rsidR="000E4F9F" w:rsidRPr="00D22F1F" w:rsidTr="00EF5114">
        <w:trPr>
          <w:trHeight w:hRule="exact" w:val="3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планировать свои действия по реше​нию орфографической задачи?», по результатам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диалога актуализация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последовательности действий по проверке изученных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орфограмм;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73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8. Развитие речи</w:t>
            </w:r>
          </w:p>
        </w:tc>
      </w:tr>
      <w:tr w:rsidR="000E4F9F" w:rsidRPr="00D22F1F" w:rsidTr="00EF5114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Творческие задания: создавать устные и письменные тексты разных типов (описание,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рассуждение, повествование);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0C4D" w:rsidRPr="009E0C4D" w:rsidRDefault="00AF311A" w:rsidP="009E0C4D">
            <w:pPr>
              <w:pStyle w:val="TableParagraph"/>
              <w:spacing w:line="307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75" w:anchor="program-4-klass">
              <w:r w:rsidR="009E0C4D" w:rsidRPr="009E0C4D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https://www.yaklass.ru/p/russ</w:t>
              </w:r>
            </w:hyperlink>
          </w:p>
          <w:p w:rsidR="000E4F9F" w:rsidRPr="009E0C4D" w:rsidRDefault="00AF311A" w:rsidP="009E0C4D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6" w:anchor="program-4-klass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ky-yazik#program-4-klass</w:t>
              </w:r>
            </w:hyperlink>
          </w:p>
        </w:tc>
      </w:tr>
      <w:tr w:rsidR="000E4F9F" w:rsidRPr="00D22F1F" w:rsidTr="00EF5114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корректировка дидактического текста, в котором допущены смысловые ошибки;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14" w:lineRule="exact"/>
              <w:ind w:left="99"/>
              <w:rPr>
                <w:sz w:val="18"/>
                <w:szCs w:val="18"/>
                <w:u w:val="none"/>
                <w:lang w:val="en-US"/>
              </w:rPr>
            </w:pPr>
            <w:hyperlink r:id="rId77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https://resh.edu.ru/subject/13/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8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E4F9F" w:rsidRPr="00D22F1F" w:rsidTr="00EF5114">
        <w:trPr>
          <w:trHeight w:hRule="exact" w:val="2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собственных действий при работе над изложениями и сочинениями, соотнесение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своих действий с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предложенны​ми алгоритмами;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79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EF5114">
        <w:trPr>
          <w:trHeight w:hRule="exact" w:val="2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Сочинение как вид письменной работы.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собственных действий при работе над изложениями и сочинениями, соотнесение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своих действий с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предложенны​ми алгоритмами;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81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2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EF5114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Совместное выполнение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задания: анализ текстов по критери​ям: правильность, богатство, выразительность;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111"/>
              <w:rPr>
                <w:sz w:val="18"/>
                <w:szCs w:val="18"/>
                <w:u w:val="none"/>
                <w:lang w:val="en-US"/>
              </w:rPr>
            </w:pPr>
            <w:hyperlink r:id="rId83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9E0C4D" w:rsidRPr="00315B41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4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russian/class/4</w:t>
              </w:r>
            </w:hyperlink>
          </w:p>
        </w:tc>
      </w:tr>
      <w:tr w:rsidR="000E4F9F" w:rsidRPr="00D22F1F" w:rsidTr="00EF5114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Интерпретация и обобщение содержащейся в тексте информации.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6" w:after="0" w:line="250" w:lineRule="auto"/>
              <w:ind w:righ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работа: написание отзыва на прочитанную книгу;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315B41" w:rsidRDefault="00D22F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D22F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9E0C4D" w:rsidRPr="00315B41" w:rsidRDefault="00AF311A" w:rsidP="009E0C4D">
            <w:pPr>
              <w:pStyle w:val="TableParagraph"/>
              <w:spacing w:line="305" w:lineRule="exact"/>
              <w:ind w:left="91" w:right="59"/>
              <w:jc w:val="center"/>
              <w:rPr>
                <w:sz w:val="18"/>
                <w:szCs w:val="18"/>
                <w:u w:val="none"/>
                <w:lang w:val="en-US"/>
              </w:rPr>
            </w:pPr>
            <w:hyperlink r:id="rId85">
              <w:r w:rsidR="009E0C4D" w:rsidRPr="00315B4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9E0C4D" w:rsidRPr="009E0C4D" w:rsidRDefault="00AF311A" w:rsidP="009E0C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6">
              <w:r w:rsidR="009E0C4D" w:rsidRPr="008706F3">
                <w:rPr>
                  <w:color w:val="0000FF"/>
                  <w:sz w:val="18"/>
                  <w:szCs w:val="18"/>
                  <w:u w:color="0000FF"/>
                </w:rPr>
                <w:t>?klass=4&amp;subject=3</w:t>
              </w:r>
            </w:hyperlink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 w:rsidTr="00D22F1F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9F" w:rsidRPr="00D22F1F" w:rsidTr="00D22F1F">
        <w:trPr>
          <w:trHeight w:hRule="exact" w:val="32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149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0E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78" w:line="220" w:lineRule="exact"/>
      </w:pPr>
    </w:p>
    <w:p w:rsidR="000E4F9F" w:rsidRDefault="00D22F1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E4F9F" w:rsidTr="006B05C6">
        <w:trPr>
          <w:trHeight w:hRule="exact" w:val="131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Default="000E4F9F"/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E4F9F" w:rsidRDefault="000E4F9F"/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Default="000E4F9F"/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9F" w:rsidRDefault="000E4F9F"/>
        </w:tc>
      </w:tr>
      <w:tr w:rsidR="000E4F9F" w:rsidTr="006B05C6">
        <w:trPr>
          <w:trHeight w:hRule="exact" w:val="2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межнационального общения.</w:t>
            </w:r>
          </w:p>
          <w:p w:rsidR="000E4F9F" w:rsidRPr="00D22F1F" w:rsidRDefault="00D22F1F" w:rsidP="00EF5114">
            <w:pPr>
              <w:autoSpaceDE w:val="0"/>
              <w:autoSpaceDN w:val="0"/>
              <w:spacing w:before="70" w:after="0" w:line="283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различными методами познания языка: наблюдение, анализ,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лингвистический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эксперимент, мини-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исследование, проект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Речь: диалогическая и монологическая. Нормы речевого этикета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20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83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работы, начатой в предыдущих классах: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устного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письменного общения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(письмо, поздравительная открытка, объявление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100" w:after="0" w:line="262" w:lineRule="auto"/>
              <w:ind w:left="72"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речевого этикета: диалог и монолог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работы, начатой в предыдущих классах: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отражение темы текста или основной мысли в заголовке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Повествование. Изучающее, ознакомительное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/>
              <w:ind w:left="72" w:right="100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(словосочетание) и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по эмоциональной окраске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74" w:lineRule="auto"/>
              <w:ind w:left="72"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 о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Описание. Изучающее, ознакомительное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100" w:after="0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EF5114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фонетике и графике.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EF5114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Работаем со словарём. Рассказ о слове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RPr="00DB5C9E" w:rsidTr="006B05C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Подбираем синонимы и антонимы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в речи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фразеологизмов (простые случаи)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Повторение: состав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изменяемых слов, выделение в словах с однозначно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выделяемыми морфемами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окончания, корня, приставки, суффикса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о составе слова.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right="129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Повторение: имя существительное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100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1-го склонения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2-го склонения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3-го склонения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RPr="00DB5C9E" w:rsidTr="006B05C6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падежных окончаний имён существительных (кроме существительных на -мя, -ий,-ие, -ия, а также кроме собственных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на -ов, -ин,-ий)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8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орфограммы безударные падежные окончания имён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1-3 классах: орфограммы корня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Рассуждение. Изучающее, ознакомительное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Повторяем орфограммы окончаний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Повторение: признаки имени существительного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8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Повторение: зависимость формы имени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прилагательного от формы имени существительного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Орфограммы в безударных падежных окончаниях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Повторение: признаки имени прилагательного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Повторение: части речи самостоятельные и служебные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129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Разбор по членам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выполнять разбор по членам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разбор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текстом: поиск информации, заданной в тексте в явном виде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3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одиночным союзом и. Интонация перечисления 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ставить знаки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при однородных членах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выполнять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синтаксический разбор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6B05C6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Части речи.</w:t>
            </w:r>
            <w:r w:rsid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 (предлог, союз, частица)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 w:rsidP="006B05C6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B05C6">
              <w:rPr>
                <w:lang w:val="ru-RU"/>
              </w:rPr>
              <w:br/>
            </w: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B05C6">
              <w:rPr>
                <w:lang w:val="ru-RU"/>
              </w:rPr>
              <w:br/>
            </w: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0E4F9F" w:rsidRPr="006B05C6" w:rsidRDefault="000E4F9F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текстом: анализ текста и нахождение в нём смысловых ошибок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>
            <w:pPr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DB5C9E" w:rsidTr="006B05C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существительное.</w:t>
            </w:r>
            <w:r w:rsid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значение и </w:t>
            </w:r>
            <w:r w:rsidRPr="00D22F1F">
              <w:rPr>
                <w:lang w:val="ru-RU"/>
              </w:rPr>
              <w:br/>
            </w:r>
            <w:r w:rsid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потребление в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 w:rsidP="006B05C6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по падежам имён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 w:rsidP="006B05C6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B05C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129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 имён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1" w:lineRule="auto"/>
              <w:ind w:left="72"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имён существительных 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правописания безударных падежных окончаний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Вспоминаем правило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написания ь после шипящих на конце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Склонение имён существительных во множественном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Винительный и родительный падежи одушевлённых имён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DB5C9E" w:rsidTr="006B05C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3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Изложение (подробный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и письменный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пересказ текста; выборочный устный пересказ текста)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6B05C6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существительное.</w:t>
            </w:r>
            <w:r w:rsid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 w:rsidP="006B05C6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B05C6">
              <w:rPr>
                <w:lang w:val="ru-RU"/>
              </w:rPr>
              <w:br/>
            </w: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B05C6">
              <w:rPr>
                <w:lang w:val="ru-RU"/>
              </w:rPr>
              <w:br/>
            </w: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4F9F" w:rsidRPr="00DB5C9E" w:rsidTr="006B05C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прилагательное.</w:t>
            </w:r>
            <w:r w:rsid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 и употребление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B0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6B05C6" w:rsidRDefault="000E4F9F" w:rsidP="006B05C6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Сочинение-описание по личным наблюдениям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по падеждам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мужского и средного родов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8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окончаний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женского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женского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100" w:after="0" w:line="271" w:lineRule="auto"/>
              <w:ind w:left="72"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во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во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Личные местоимения 1-го, 2-го, 3-го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по падежам личных местоимений.</w:t>
            </w:r>
          </w:p>
          <w:p w:rsidR="000E4F9F" w:rsidRDefault="00D22F1F" w:rsidP="006B05C6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 местоимений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местоимений 1-го и 2-го лица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единственного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 3-го лица единственного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 о местоимении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9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100" w:after="0" w:line="262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поздравительной открытки.</w:t>
            </w:r>
          </w:p>
          <w:p w:rsidR="000E4F9F" w:rsidRPr="00D22F1F" w:rsidRDefault="00D22F1F" w:rsidP="006B05C6">
            <w:pPr>
              <w:autoSpaceDE w:val="0"/>
              <w:autoSpaceDN w:val="0"/>
              <w:spacing w:before="70" w:after="0" w:line="281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Корректирование текстов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(заданных и собственных) с учётом точности,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правильности, богатства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письменной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2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6B05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D22F1F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8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задачи в зависимости от места орфограммы в слове: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приставок в глаголах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глаголов,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"что делать?" и "что сделать?"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 глагола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Начальная форма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4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текстом: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изучающее, ознакомительное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знак после шипящих в глаголах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мягкого знака в глаголах после шипящих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Возвратные глаголы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-ться и -тся в глаголах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B05C6">
        <w:trPr>
          <w:trHeight w:hRule="exact" w:val="2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8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задачи в зависимости от места орфограммы в слове: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возвратных и невозвратных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71" w:lineRule="auto"/>
              <w:ind w:left="72" w:right="86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Изложение по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 составленному плану.</w:t>
            </w:r>
          </w:p>
          <w:p w:rsidR="000E4F9F" w:rsidRPr="00D22F1F" w:rsidRDefault="00D22F1F" w:rsidP="006B05C6">
            <w:pPr>
              <w:autoSpaceDE w:val="0"/>
              <w:autoSpaceDN w:val="0"/>
              <w:spacing w:before="70" w:after="0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Формулирование простых выводов на основе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информации, содержащейся в тексте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DB5C9E" w:rsidTr="006B05C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6B05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B05C6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B05C6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глаголов с безударными личными окончаниями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писать безударные личные окончания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безударных окончаний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глаголов-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исключений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2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643F32" w:rsidP="00643F32">
            <w:pPr>
              <w:autoSpaceDE w:val="0"/>
              <w:autoSpaceDN w:val="0"/>
              <w:spacing w:before="98" w:after="0" w:line="286" w:lineRule="auto"/>
              <w:ind w:right="144"/>
              <w:jc w:val="both"/>
              <w:rPr>
                <w:lang w:val="ru-RU"/>
              </w:rPr>
            </w:pPr>
            <w:r w:rsidRPr="0064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 в зависимости от места </w:t>
            </w:r>
            <w:r w:rsidRPr="00643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 в слове: правописание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Изложение (подробный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 текста)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24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8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суффиксов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Образование глаголов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глаголов в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прошедшем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Изложение подробное. Интерпретация и обобщение содержащейся в тексте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в настоящем и будущем времени по лицам и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8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окончаний глаголов настоящего и будущего времени 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Наклонение глаголов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111.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отзыва на прочитанную книгу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глаголов в прошедшем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left="156" w:right="288" w:hanging="15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изученные орфограммы правописания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Словообразование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Изложение повествовательного текста. Поиск информации, заданной в тексте в явном виде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2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8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задачи в зависимости от места орфограммы в слове: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глаголов с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орфограммами в корне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8" w:lineRule="auto"/>
              <w:ind w:right="144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глаголов с орфограммами в суффиксах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2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8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глаголов с орфограммами в окончаниях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Морфологический разбор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глаголов в тексте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Наречие (общее представление)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Наречие: вопросы,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DB5C9E" w:rsidTr="00643F3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наречий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643F32">
        <w:trPr>
          <w:trHeight w:hRule="exact" w:val="15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left="576" w:right="720" w:hanging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Предлог. Повторение: отличие редлогов от приставок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Текст. Образные языковые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Имя числительное (общее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25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86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использование различных способов решения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числительных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1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Повторяем правила правописания мягкого знака в словах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писать сочинения-повествования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643F32">
            <w:pPr>
              <w:autoSpaceDE w:val="0"/>
              <w:autoSpaceDN w:val="0"/>
              <w:spacing w:before="98" w:after="0" w:line="278" w:lineRule="auto"/>
              <w:ind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между словами в словосочетании 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 (при помощи смысловых вопросов)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слов в словосочетаниях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643F32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643F32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Словосочетание в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текстов по критериям: правильность, богатство, выразительность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Учимся писать сочинения-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рассуждения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643F32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и сложное </w:t>
            </w:r>
            <w:r w:rsidR="00D22F1F" w:rsidRPr="00D22F1F">
              <w:rPr>
                <w:lang w:val="ru-RU"/>
              </w:rPr>
              <w:tab/>
            </w:r>
            <w:r w:rsidR="00D22F1F"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Союз: союзы и, а, но в простых и </w:t>
            </w:r>
            <w:r w:rsidR="00643F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ложных предложениях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Сложные предложения: ложносочинённые с союзами и, а, 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сложном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643F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ставить запятые между частями сложного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 текстом: анализ смысловых и речевых ошибок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Сложные предложения: бессоюзные предложения (без называния терминов)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71" w:lineRule="auto"/>
              <w:ind w:right="86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Сложносочинённое и сложноподчинённое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4" w:lineRule="auto"/>
              <w:ind w:right="43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ставить запятые между частями сложного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типов текста и создание собственных текстов заданного типа. </w:t>
            </w:r>
            <w:r w:rsidRPr="00D22F1F">
              <w:rPr>
                <w:lang w:val="ru-RU"/>
              </w:rPr>
              <w:br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плана текста, написание текста по заданному плану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Прямая речь (ознакомление)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Наблюдение за знаками препинания в предложении с прямой речью после слов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писать сочинения-описания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Производить разбор слова по составу. Значение наиболее употребляемых суффиксов изученных частей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88582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81" w:lineRule="auto"/>
              <w:ind w:right="288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работы: наблюдение за использование в речи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синонимов, антонимов, устаревших слов (простые случаи)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88582D" w:rsidTr="0088582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/>
              <w:ind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Формирование действия контроля при проверке собственных и предложенных текстов.</w:t>
            </w:r>
            <w:r w:rsid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0E4F9F" w:rsidP="0088582D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8582D">
              <w:rPr>
                <w:lang w:val="ru-RU"/>
              </w:rPr>
              <w:br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88582D">
              <w:rPr>
                <w:lang w:val="ru-RU"/>
              </w:rPr>
              <w:br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jc w:val="both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существительное. </w:t>
            </w:r>
            <w:r w:rsidRPr="0088582D">
              <w:rPr>
                <w:lang w:val="ru-RU"/>
              </w:rPr>
              <w:tab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Грамматические признаки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88582D" w:rsidRDefault="000E4F9F" w:rsidP="0088582D">
            <w:pPr>
              <w:jc w:val="center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8582D">
              <w:rPr>
                <w:lang w:val="ru-RU"/>
              </w:rPr>
              <w:br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88582D">
              <w:rPr>
                <w:lang w:val="ru-RU"/>
              </w:rPr>
              <w:br/>
            </w:r>
            <w:r w:rsidRPr="008858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Имя прилагательное.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признаки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Служебные части речи: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предлог, частица, союз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100" w:after="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Использование личных местоимений для устранения неоправданных повторов в тексте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Глагол. Грамматические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Слово. Словосочетание.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952"/>
        <w:gridCol w:w="708"/>
        <w:gridCol w:w="709"/>
        <w:gridCol w:w="869"/>
        <w:gridCol w:w="832"/>
        <w:gridCol w:w="1906"/>
      </w:tblGrid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Словосочетание.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предложение.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4" w:lineRule="auto"/>
              <w:ind w:left="156" w:hanging="15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Списывание (без пропусков и искажений букв) текста (объёмом не более 40 слов)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текстом: интерпретация и обобщение содержащейся в тексте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Творческое задание: защита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мини-проекта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RPr="00DB5C9E" w:rsidTr="0088582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орфограммы, </w:t>
            </w:r>
            <w:r w:rsidRPr="00D22F1F">
              <w:rPr>
                <w:lang w:val="ru-RU"/>
              </w:rPr>
              <w:tab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изученные в 4 классе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81" w:lineRule="auto"/>
              <w:ind w:left="72"/>
              <w:jc w:val="center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0E4F9F" w:rsidTr="0088582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орфограммы, изученные в начальной </w:t>
            </w:r>
            <w:r w:rsidRPr="00D22F1F">
              <w:rPr>
                <w:lang w:val="ru-RU"/>
              </w:rPr>
              <w:br/>
            </w: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 w:rsidP="0088582D">
            <w:pPr>
              <w:autoSpaceDE w:val="0"/>
              <w:autoSpaceDN w:val="0"/>
              <w:spacing w:before="100" w:after="0" w:line="271" w:lineRule="auto"/>
              <w:ind w:right="720"/>
              <w:jc w:val="both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работа с текстом. 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0E4F9F" w:rsidP="0088582D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E4F9F" w:rsidTr="0088582D">
        <w:trPr>
          <w:trHeight w:hRule="exact" w:val="808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F9F" w:rsidRPr="00D22F1F" w:rsidRDefault="00D22F1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2F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 w:rsidP="0088582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9F" w:rsidRDefault="00D22F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</w:t>
            </w:r>
          </w:p>
        </w:tc>
      </w:tr>
    </w:tbl>
    <w:p w:rsidR="000E4F9F" w:rsidRDefault="000E4F9F">
      <w:pPr>
        <w:autoSpaceDE w:val="0"/>
        <w:autoSpaceDN w:val="0"/>
        <w:spacing w:after="0" w:line="14" w:lineRule="exact"/>
      </w:pPr>
    </w:p>
    <w:p w:rsidR="000E4F9F" w:rsidRDefault="000E4F9F">
      <w:pPr>
        <w:sectPr w:rsidR="000E4F9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Default="000E4F9F">
      <w:pPr>
        <w:autoSpaceDE w:val="0"/>
        <w:autoSpaceDN w:val="0"/>
        <w:spacing w:after="78" w:line="220" w:lineRule="exact"/>
      </w:pPr>
    </w:p>
    <w:p w:rsidR="000E4F9F" w:rsidRPr="00BB3E71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BB3E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E4F9F" w:rsidRPr="00BB3E71" w:rsidRDefault="00D22F1F">
      <w:pPr>
        <w:autoSpaceDE w:val="0"/>
        <w:autoSpaceDN w:val="0"/>
        <w:spacing w:before="346" w:after="0" w:line="230" w:lineRule="auto"/>
        <w:rPr>
          <w:lang w:val="ru-RU"/>
        </w:rPr>
      </w:pPr>
      <w:r w:rsidRPr="00BB3E7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E4F9F" w:rsidRPr="00D22F1F" w:rsidRDefault="00D22F1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E4F9F" w:rsidRPr="00D22F1F" w:rsidRDefault="00D22F1F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0E4F9F" w:rsidRPr="00D22F1F" w:rsidRDefault="00D22F1F">
      <w:pPr>
        <w:autoSpaceDE w:val="0"/>
        <w:autoSpaceDN w:val="0"/>
        <w:spacing w:before="264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E4F9F" w:rsidRPr="00D22F1F" w:rsidRDefault="00D22F1F">
      <w:pPr>
        <w:autoSpaceDE w:val="0"/>
        <w:autoSpaceDN w:val="0"/>
        <w:spacing w:before="168" w:after="0"/>
        <w:ind w:right="475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E4F9F" w:rsidRPr="00D22F1F" w:rsidRDefault="000E4F9F">
      <w:pPr>
        <w:rPr>
          <w:lang w:val="ru-RU"/>
        </w:rPr>
        <w:sectPr w:rsidR="000E4F9F" w:rsidRPr="00D22F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9F" w:rsidRPr="00D22F1F" w:rsidRDefault="000E4F9F">
      <w:pPr>
        <w:autoSpaceDE w:val="0"/>
        <w:autoSpaceDN w:val="0"/>
        <w:spacing w:after="78" w:line="220" w:lineRule="exact"/>
        <w:rPr>
          <w:lang w:val="ru-RU"/>
        </w:rPr>
      </w:pPr>
    </w:p>
    <w:p w:rsidR="000E4F9F" w:rsidRPr="00D22F1F" w:rsidRDefault="00D22F1F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E4F9F" w:rsidRPr="00D22F1F" w:rsidRDefault="00D22F1F">
      <w:pPr>
        <w:autoSpaceDE w:val="0"/>
        <w:autoSpaceDN w:val="0"/>
        <w:spacing w:before="346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E4F9F" w:rsidRPr="00D22F1F" w:rsidRDefault="00D22F1F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Комплект наглядных пособий «Грамматические разборы»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«Русский алфавит»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Глагол»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Имя прилагательное» )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Имя существительное»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нач. шк. «Русский язык. Местоимение»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шк. «Русский язык. Предложение»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«Основные правила и понятия 1-4 класс»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«Правописание гласных в корне слова»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алфавит»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«Русский язык 4 кл.»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«Звукобуквенная лента»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«Набор звуковых схем»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Стенд-лента «Буквы»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Фрагмент (демонстрационный) маркерный (двусторонний) «Разбор по частям речи, разбор слова по составу и звукобуквенный анализ»,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Фрагмент (демонстрационный) маркерный двухсторонний «Склонение имен существительных и прилагательных»,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Слайд-комплекты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произведениях русских художников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Расскажи о человеке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Сочини рассказ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звуковых схем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Русский язык (резинка). Комплект динамических раздаточных пособий. Методическое пособие.</w:t>
      </w:r>
    </w:p>
    <w:p w:rsidR="000E4F9F" w:rsidRPr="00D22F1F" w:rsidRDefault="00D22F1F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E4F9F" w:rsidRDefault="00D22F1F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Мультимедийное оборудование</w:t>
      </w:r>
    </w:p>
    <w:p w:rsidR="000E4F9F" w:rsidRDefault="000E4F9F">
      <w:pPr>
        <w:sectPr w:rsidR="000E4F9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2F1F" w:rsidRDefault="00D22F1F"/>
    <w:sectPr w:rsidR="00D22F1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552E0"/>
    <w:rsid w:val="0006063C"/>
    <w:rsid w:val="000E4F9F"/>
    <w:rsid w:val="0015074B"/>
    <w:rsid w:val="0029639D"/>
    <w:rsid w:val="00315B41"/>
    <w:rsid w:val="00326F90"/>
    <w:rsid w:val="00643F32"/>
    <w:rsid w:val="006B05C6"/>
    <w:rsid w:val="0088582D"/>
    <w:rsid w:val="009B20E6"/>
    <w:rsid w:val="009E0C4D"/>
    <w:rsid w:val="00AA1D8D"/>
    <w:rsid w:val="00AF311A"/>
    <w:rsid w:val="00B47730"/>
    <w:rsid w:val="00BB3E71"/>
    <w:rsid w:val="00CB0664"/>
    <w:rsid w:val="00D22F1F"/>
    <w:rsid w:val="00D42D5A"/>
    <w:rsid w:val="00D7196D"/>
    <w:rsid w:val="00DB5C9E"/>
    <w:rsid w:val="00E32355"/>
    <w:rsid w:val="00EA783A"/>
    <w:rsid w:val="00EF511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9E0C4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character" w:styleId="aff8">
    <w:name w:val="Hyperlink"/>
    <w:basedOn w:val="a2"/>
    <w:uiPriority w:val="99"/>
    <w:unhideWhenUsed/>
    <w:rsid w:val="009E0C4D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05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5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9E0C4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character" w:styleId="aff8">
    <w:name w:val="Hyperlink"/>
    <w:basedOn w:val="a2"/>
    <w:uiPriority w:val="99"/>
    <w:unhideWhenUsed/>
    <w:rsid w:val="009E0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content/?klass=4&amp;subject=3" TargetMode="External"/><Relationship Id="rId18" Type="http://schemas.openxmlformats.org/officeDocument/2006/relationships/hyperlink" Target="https://www.yaklass.ru/p/russky-yazik" TargetMode="External"/><Relationship Id="rId26" Type="http://schemas.openxmlformats.org/officeDocument/2006/relationships/hyperlink" Target="https://www.yaklass.ru/p/russky-yazik" TargetMode="External"/><Relationship Id="rId39" Type="http://schemas.openxmlformats.org/officeDocument/2006/relationships/hyperlink" Target="https://www.yaklass.ru/p/russky-yazik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media.prosv.ru/content/?klass=4&amp;subject=3" TargetMode="External"/><Relationship Id="rId42" Type="http://schemas.openxmlformats.org/officeDocument/2006/relationships/hyperlink" Target="https://resh.edu.ru/subject/13/4/" TargetMode="External"/><Relationship Id="rId47" Type="http://schemas.openxmlformats.org/officeDocument/2006/relationships/hyperlink" Target="https://media.prosv.ru/content/?klass=4&amp;subject=3" TargetMode="External"/><Relationship Id="rId50" Type="http://schemas.openxmlformats.org/officeDocument/2006/relationships/hyperlink" Target="https://www.yaklass.ru/p/russky-yazik" TargetMode="External"/><Relationship Id="rId55" Type="http://schemas.openxmlformats.org/officeDocument/2006/relationships/hyperlink" Target="https://www.yaklass.ru/p/russky-yazik" TargetMode="External"/><Relationship Id="rId63" Type="http://schemas.openxmlformats.org/officeDocument/2006/relationships/hyperlink" Target="https://www.yaklass.ru/p/russky-yazik" TargetMode="External"/><Relationship Id="rId68" Type="http://schemas.openxmlformats.org/officeDocument/2006/relationships/hyperlink" Target="https://resh.edu.ru/subject/13/4/" TargetMode="External"/><Relationship Id="rId76" Type="http://schemas.openxmlformats.org/officeDocument/2006/relationships/hyperlink" Target="https://www.yaklass.ru/p/russky-yazik" TargetMode="External"/><Relationship Id="rId84" Type="http://schemas.openxmlformats.org/officeDocument/2006/relationships/hyperlink" Target="https://interneturok.ru/subject/russian/class/4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s://media.prosv.ru/content/?klass=4&amp;subject=3" TargetMode="External"/><Relationship Id="rId71" Type="http://schemas.openxmlformats.org/officeDocument/2006/relationships/hyperlink" Target="https://resh.edu.ru/subject/13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subject/russian/class/4" TargetMode="External"/><Relationship Id="rId29" Type="http://schemas.openxmlformats.org/officeDocument/2006/relationships/hyperlink" Target="https://media.prosv.ru/content/?klass=4&amp;subject=3" TargetMode="External"/><Relationship Id="rId11" Type="http://schemas.openxmlformats.org/officeDocument/2006/relationships/hyperlink" Target="https://www.yaklass.ru/p/russky-yazik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terneturok.ru/subject/russian/class/4" TargetMode="External"/><Relationship Id="rId37" Type="http://schemas.openxmlformats.org/officeDocument/2006/relationships/hyperlink" Target="https://media.prosv.ru/content/?klass=4&amp;subject=3" TargetMode="External"/><Relationship Id="rId40" Type="http://schemas.openxmlformats.org/officeDocument/2006/relationships/hyperlink" Target="https://www.yaklass.ru/p/russky-yazik" TargetMode="External"/><Relationship Id="rId45" Type="http://schemas.openxmlformats.org/officeDocument/2006/relationships/hyperlink" Target="https://resh.edu.ru/subject/13/4/" TargetMode="External"/><Relationship Id="rId53" Type="http://schemas.openxmlformats.org/officeDocument/2006/relationships/hyperlink" Target="https://interneturok.ru/subject/russian/class/4" TargetMode="External"/><Relationship Id="rId58" Type="http://schemas.openxmlformats.org/officeDocument/2006/relationships/hyperlink" Target="https://media.prosv.ru/content/?klass=4&amp;subject=3" TargetMode="External"/><Relationship Id="rId66" Type="http://schemas.openxmlformats.org/officeDocument/2006/relationships/hyperlink" Target="https://media.prosv.ru/content/?klass=4&amp;subject=3" TargetMode="External"/><Relationship Id="rId74" Type="http://schemas.openxmlformats.org/officeDocument/2006/relationships/hyperlink" Target="https://media.prosv.ru/content/?klass=4&amp;subject=3" TargetMode="External"/><Relationship Id="rId79" Type="http://schemas.openxmlformats.org/officeDocument/2006/relationships/hyperlink" Target="https://interneturok.ru/subject/russian/class/4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edia.prosv.ru/content/?klass=4&amp;subject=3" TargetMode="External"/><Relationship Id="rId82" Type="http://schemas.openxmlformats.org/officeDocument/2006/relationships/hyperlink" Target="https://media.prosv.ru/content/?klass=4&amp;subject=3" TargetMode="External"/><Relationship Id="rId19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subject/russian/class/4" TargetMode="External"/><Relationship Id="rId14" Type="http://schemas.openxmlformats.org/officeDocument/2006/relationships/hyperlink" Target="https://media.prosv.ru/content/?klass=4&amp;subject=3" TargetMode="External"/><Relationship Id="rId22" Type="http://schemas.openxmlformats.org/officeDocument/2006/relationships/hyperlink" Target="https://interneturok.ru/subject/russian/class/4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www.yaklass.ru/p/russky-yazik" TargetMode="External"/><Relationship Id="rId43" Type="http://schemas.openxmlformats.org/officeDocument/2006/relationships/hyperlink" Target="https://interneturok.ru/subject/russian/class/4" TargetMode="External"/><Relationship Id="rId48" Type="http://schemas.openxmlformats.org/officeDocument/2006/relationships/hyperlink" Target="https://media.prosv.ru/content/?klass=4&amp;subject=3" TargetMode="External"/><Relationship Id="rId56" Type="http://schemas.openxmlformats.org/officeDocument/2006/relationships/hyperlink" Target="https://www.yaklass.ru/p/russky-yazik" TargetMode="External"/><Relationship Id="rId64" Type="http://schemas.openxmlformats.org/officeDocument/2006/relationships/hyperlink" Target="https://www.yaklass.ru/p/russky-yazik" TargetMode="External"/><Relationship Id="rId69" Type="http://schemas.openxmlformats.org/officeDocument/2006/relationships/hyperlink" Target="https://interneturok.ru/subject/russian/class/4" TargetMode="External"/><Relationship Id="rId77" Type="http://schemas.openxmlformats.org/officeDocument/2006/relationships/hyperlink" Target="https://resh.edu.ru/subject/13/4/" TargetMode="External"/><Relationship Id="rId8" Type="http://schemas.openxmlformats.org/officeDocument/2006/relationships/hyperlink" Target="https://media.prosv.ru/content/?klass=4&amp;subject=3" TargetMode="External"/><Relationship Id="rId51" Type="http://schemas.openxmlformats.org/officeDocument/2006/relationships/hyperlink" Target="https://media.prosv.ru/content/?klass=4&amp;subject=3" TargetMode="External"/><Relationship Id="rId72" Type="http://schemas.openxmlformats.org/officeDocument/2006/relationships/hyperlink" Target="https://resh.edu.ru/subject/13/4/" TargetMode="External"/><Relationship Id="rId80" Type="http://schemas.openxmlformats.org/officeDocument/2006/relationships/hyperlink" Target="https://interneturok.ru/subject/russian/class/4" TargetMode="External"/><Relationship Id="rId85" Type="http://schemas.openxmlformats.org/officeDocument/2006/relationships/hyperlink" Target="https://media.prosv.ru/content/?klass=4&amp;subject=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/russky-yazik" TargetMode="External"/><Relationship Id="rId17" Type="http://schemas.openxmlformats.org/officeDocument/2006/relationships/hyperlink" Target="https://www.yaklass.ru/p/russky-yazik" TargetMode="External"/><Relationship Id="rId25" Type="http://schemas.openxmlformats.org/officeDocument/2006/relationships/hyperlink" Target="https://www.yaklass.ru/p/russky-yazik" TargetMode="External"/><Relationship Id="rId33" Type="http://schemas.openxmlformats.org/officeDocument/2006/relationships/hyperlink" Target="https://media.prosv.ru/content/?klass=4&amp;subject=3" TargetMode="External"/><Relationship Id="rId38" Type="http://schemas.openxmlformats.org/officeDocument/2006/relationships/hyperlink" Target="https://media.prosv.ru/content/?klass=4&amp;subject=3" TargetMode="External"/><Relationship Id="rId46" Type="http://schemas.openxmlformats.org/officeDocument/2006/relationships/hyperlink" Target="https://resh.edu.ru/subject/13/4/" TargetMode="External"/><Relationship Id="rId59" Type="http://schemas.openxmlformats.org/officeDocument/2006/relationships/hyperlink" Target="https://resh.edu.ru/subject/13/4/" TargetMode="External"/><Relationship Id="rId67" Type="http://schemas.openxmlformats.org/officeDocument/2006/relationships/hyperlink" Target="https://resh.edu.ru/subject/13/4/" TargetMode="External"/><Relationship Id="rId20" Type="http://schemas.openxmlformats.org/officeDocument/2006/relationships/hyperlink" Target="https://resh.edu.ru/subject/13/4/" TargetMode="External"/><Relationship Id="rId41" Type="http://schemas.openxmlformats.org/officeDocument/2006/relationships/hyperlink" Target="https://resh.edu.ru/subject/13/4/" TargetMode="External"/><Relationship Id="rId54" Type="http://schemas.openxmlformats.org/officeDocument/2006/relationships/hyperlink" Target="https://interneturok.ru/subject/russian/class/4" TargetMode="External"/><Relationship Id="rId62" Type="http://schemas.openxmlformats.org/officeDocument/2006/relationships/hyperlink" Target="https://media.prosv.ru/content/?klass=4&amp;subject=3" TargetMode="External"/><Relationship Id="rId70" Type="http://schemas.openxmlformats.org/officeDocument/2006/relationships/hyperlink" Target="https://interneturok.ru/subject/russian/class/4" TargetMode="External"/><Relationship Id="rId75" Type="http://schemas.openxmlformats.org/officeDocument/2006/relationships/hyperlink" Target="https://www.yaklass.ru/p/russky-yazik" TargetMode="External"/><Relationship Id="rId83" Type="http://schemas.openxmlformats.org/officeDocument/2006/relationships/hyperlink" Target="https://interneturok.ru/subject/russian/class/4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terneturok.ru/subject/russian/class/4" TargetMode="External"/><Relationship Id="rId23" Type="http://schemas.openxmlformats.org/officeDocument/2006/relationships/hyperlink" Target="https://interneturok.ru/subject/russian/class/4" TargetMode="External"/><Relationship Id="rId28" Type="http://schemas.openxmlformats.org/officeDocument/2006/relationships/hyperlink" Target="https://media.prosv.ru/content/?klass=4&amp;subject=3" TargetMode="External"/><Relationship Id="rId36" Type="http://schemas.openxmlformats.org/officeDocument/2006/relationships/hyperlink" Target="https://www.yaklass.ru/p/russky-yazik" TargetMode="External"/><Relationship Id="rId49" Type="http://schemas.openxmlformats.org/officeDocument/2006/relationships/hyperlink" Target="https://www.yaklass.ru/p/russky-yazik" TargetMode="External"/><Relationship Id="rId57" Type="http://schemas.openxmlformats.org/officeDocument/2006/relationships/hyperlink" Target="https://media.prosv.ru/content/?klass=4&amp;subject=3" TargetMode="External"/><Relationship Id="rId10" Type="http://schemas.openxmlformats.org/officeDocument/2006/relationships/hyperlink" Target="https://interneturok.ru/subject/russian/class/4" TargetMode="External"/><Relationship Id="rId31" Type="http://schemas.openxmlformats.org/officeDocument/2006/relationships/hyperlink" Target="https://interneturok.ru/subject/russian/class/4" TargetMode="External"/><Relationship Id="rId44" Type="http://schemas.openxmlformats.org/officeDocument/2006/relationships/hyperlink" Target="https://interneturok.ru/subject/russian/class/4" TargetMode="External"/><Relationship Id="rId52" Type="http://schemas.openxmlformats.org/officeDocument/2006/relationships/hyperlink" Target="https://media.prosv.ru/content/?klass=4&amp;subject=3" TargetMode="External"/><Relationship Id="rId60" Type="http://schemas.openxmlformats.org/officeDocument/2006/relationships/hyperlink" Target="https://resh.edu.ru/subject/13/4/" TargetMode="External"/><Relationship Id="rId65" Type="http://schemas.openxmlformats.org/officeDocument/2006/relationships/hyperlink" Target="https://media.prosv.ru/content/?klass=4&amp;subject=3" TargetMode="External"/><Relationship Id="rId73" Type="http://schemas.openxmlformats.org/officeDocument/2006/relationships/hyperlink" Target="https://media.prosv.ru/content/?klass=4&amp;subject=3" TargetMode="External"/><Relationship Id="rId78" Type="http://schemas.openxmlformats.org/officeDocument/2006/relationships/hyperlink" Target="https://resh.edu.ru/subject/13/4/" TargetMode="External"/><Relationship Id="rId81" Type="http://schemas.openxmlformats.org/officeDocument/2006/relationships/hyperlink" Target="https://media.prosv.ru/content/?klass=4&amp;subject=3" TargetMode="External"/><Relationship Id="rId86" Type="http://schemas.openxmlformats.org/officeDocument/2006/relationships/hyperlink" Target="https://media.prosv.ru/content/?klass=4&amp;subject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3CB40-3C32-412D-A8FE-7DFC3BE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9824</Words>
  <Characters>55998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65691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12</cp:revision>
  <cp:lastPrinted>2022-09-20T13:33:00Z</cp:lastPrinted>
  <dcterms:created xsi:type="dcterms:W3CDTF">2013-12-23T23:15:00Z</dcterms:created>
  <dcterms:modified xsi:type="dcterms:W3CDTF">2022-10-31T02:18:00Z</dcterms:modified>
  <cp:category/>
</cp:coreProperties>
</file>