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93" w:rsidRDefault="00496093">
      <w:pPr>
        <w:autoSpaceDE w:val="0"/>
        <w:autoSpaceDN w:val="0"/>
        <w:spacing w:after="78" w:line="220" w:lineRule="exact"/>
      </w:pPr>
    </w:p>
    <w:p w:rsidR="002D34CE" w:rsidRDefault="002D34CE" w:rsidP="002D34CE">
      <w:pPr>
        <w:autoSpaceDE w:val="0"/>
        <w:autoSpaceDN w:val="0"/>
        <w:spacing w:after="0" w:line="24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D34CE" w:rsidRDefault="00D40119" w:rsidP="002D34CE">
      <w:pPr>
        <w:autoSpaceDE w:val="0"/>
        <w:autoSpaceDN w:val="0"/>
        <w:spacing w:after="0" w:line="24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40119">
        <w:rPr>
          <w:rFonts w:ascii="Times New Roman" w:eastAsia="Times New Roman" w:hAnsi="Times New Roman"/>
          <w:b/>
          <w:color w:val="000000"/>
          <w:sz w:val="24"/>
          <w:lang w:val="ru-RU"/>
        </w:rPr>
        <w:drawing>
          <wp:inline distT="0" distB="0" distL="0" distR="0">
            <wp:extent cx="5940425" cy="8613616"/>
            <wp:effectExtent l="19050" t="0" r="3175" b="0"/>
            <wp:docPr id="2" name="Рисунок 1" descr="C:\Users\Kab-7\AppData\Local\Temp\Rar$DIa5880.13046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880.13046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6DE" w:rsidRPr="003122E3" w:rsidRDefault="00FE76DE" w:rsidP="007655EE">
      <w:pPr>
        <w:autoSpaceDE w:val="0"/>
        <w:autoSpaceDN w:val="0"/>
        <w:spacing w:after="0" w:line="240" w:lineRule="auto"/>
        <w:rPr>
          <w:lang w:val="ru-RU"/>
        </w:rPr>
        <w:sectPr w:rsidR="00FE76DE" w:rsidRPr="003122E3">
          <w:type w:val="continuous"/>
          <w:pgSz w:w="11900" w:h="16840"/>
          <w:pgMar w:top="298" w:right="880" w:bottom="143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496093" w:rsidRPr="003122E3" w:rsidRDefault="00496093">
      <w:pPr>
        <w:autoSpaceDE w:val="0"/>
        <w:autoSpaceDN w:val="0"/>
        <w:spacing w:after="78" w:line="220" w:lineRule="exact"/>
        <w:rPr>
          <w:lang w:val="ru-RU"/>
        </w:rPr>
      </w:pPr>
    </w:p>
    <w:p w:rsidR="00496093" w:rsidRPr="00100C6C" w:rsidRDefault="003122E3" w:rsidP="00A72FA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96093" w:rsidRPr="00100C6C" w:rsidRDefault="003122E3" w:rsidP="0072072C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,«</w:t>
      </w:r>
      <w:proofErr w:type="spellStart"/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больше-меньше</w:t>
      </w:r>
      <w:proofErr w:type="spell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», «равно-неравно», «порядок»), смысла арифметических действий,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зависимостей (работа, движение, продолжительность события). 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496093" w:rsidRPr="00100C6C" w:rsidRDefault="003122E3" w:rsidP="0072072C">
      <w:pPr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предположения).</w:t>
      </w:r>
    </w:p>
    <w:p w:rsidR="00496093" w:rsidRPr="00100C6C" w:rsidRDefault="003122E3" w:rsidP="0072072C">
      <w:pPr>
        <w:autoSpaceDE w:val="0"/>
        <w:autoSpaceDN w:val="0"/>
        <w:spacing w:before="178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информации, в том числе и графическими (таблица, диаграмма, схема).</w:t>
      </w:r>
    </w:p>
    <w:p w:rsidR="00496093" w:rsidRPr="00100C6C" w:rsidRDefault="003122E3" w:rsidP="0072072C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A2465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изучение математики в 4 классе отводится 4 часа в неделю, всего 136 часов.</w:t>
      </w:r>
    </w:p>
    <w:p w:rsidR="00AA2465" w:rsidRDefault="00AA2465" w:rsidP="0072072C">
      <w:pPr>
        <w:autoSpaceDE w:val="0"/>
        <w:autoSpaceDN w:val="0"/>
        <w:spacing w:after="0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96093" w:rsidRPr="00100C6C" w:rsidRDefault="003122E3" w:rsidP="0072072C">
      <w:pPr>
        <w:autoSpaceDE w:val="0"/>
        <w:autoSpaceDN w:val="0"/>
        <w:spacing w:after="0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,«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96093" w:rsidRPr="00100C6C" w:rsidRDefault="003122E3" w:rsidP="0072072C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before="118"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496093" w:rsidRPr="00100C6C" w:rsidRDefault="003122E3" w:rsidP="0072072C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Величины: сравнение объектов по массе, длине, площади, вместимости.</w:t>
      </w:r>
    </w:p>
    <w:p w:rsidR="00496093" w:rsidRPr="00100C6C" w:rsidRDefault="003122E3" w:rsidP="0072072C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массы — центнер, тонна; соотношения между единицами массы.</w:t>
      </w:r>
    </w:p>
    <w:p w:rsidR="00496093" w:rsidRPr="00100C6C" w:rsidRDefault="003122E3" w:rsidP="0072072C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соотношение между ними.</w:t>
      </w:r>
    </w:p>
    <w:p w:rsidR="00496093" w:rsidRPr="00100C6C" w:rsidRDefault="003122E3" w:rsidP="0072072C">
      <w:pPr>
        <w:autoSpaceDE w:val="0"/>
        <w:autoSpaceDN w:val="0"/>
        <w:spacing w:before="72" w:after="0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496093" w:rsidRPr="00100C6C" w:rsidRDefault="003122E3" w:rsidP="0072072C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496093" w:rsidRPr="00100C6C" w:rsidRDefault="003122E3" w:rsidP="0072072C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496093" w:rsidRPr="00100C6C" w:rsidRDefault="003122E3" w:rsidP="0072072C">
      <w:pPr>
        <w:autoSpaceDE w:val="0"/>
        <w:autoSpaceDN w:val="0"/>
        <w:spacing w:before="118" w:after="0"/>
        <w:ind w:right="576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496093" w:rsidRPr="00100C6C" w:rsidRDefault="003122E3" w:rsidP="0072072C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before="70"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96093" w:rsidRPr="00100C6C" w:rsidRDefault="003122E3" w:rsidP="0072072C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Умножение и деление величины на однозначное число.</w:t>
      </w:r>
    </w:p>
    <w:p w:rsidR="00496093" w:rsidRPr="00100C6C" w:rsidRDefault="003122E3" w:rsidP="0072072C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Текстовые задачи</w:t>
      </w:r>
    </w:p>
    <w:p w:rsidR="008435AE" w:rsidRDefault="003122E3" w:rsidP="0072072C">
      <w:pPr>
        <w:autoSpaceDE w:val="0"/>
        <w:autoSpaceDN w:val="0"/>
        <w:spacing w:before="118"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 зависимостей, характеризующих процессы: движения (скорость, время, пройденный путь), работы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96093" w:rsidRPr="00100C6C" w:rsidRDefault="003122E3" w:rsidP="0072072C">
      <w:pPr>
        <w:autoSpaceDE w:val="0"/>
        <w:autoSpaceDN w:val="0"/>
        <w:spacing w:before="118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496093" w:rsidRPr="00100C6C" w:rsidRDefault="003122E3" w:rsidP="0072072C">
      <w:pPr>
        <w:autoSpaceDE w:val="0"/>
        <w:autoSpaceDN w:val="0"/>
        <w:spacing w:before="118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496093" w:rsidRPr="00100C6C" w:rsidRDefault="003122E3" w:rsidP="0072072C">
      <w:pPr>
        <w:autoSpaceDE w:val="0"/>
        <w:autoSpaceDN w:val="0"/>
        <w:spacing w:before="70"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before="70"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496093" w:rsidRPr="00100C6C" w:rsidRDefault="003122E3" w:rsidP="0072072C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Периметр, площадь фигуры, составленной из двух, трёх прямоугольников (квадратов).</w:t>
      </w:r>
    </w:p>
    <w:p w:rsidR="00AA2465" w:rsidRDefault="00AA2465" w:rsidP="0072072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before="118"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логических рассуждений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решении задач.</w:t>
      </w:r>
    </w:p>
    <w:p w:rsidR="00496093" w:rsidRPr="00100C6C" w:rsidRDefault="003122E3" w:rsidP="0072072C">
      <w:pPr>
        <w:autoSpaceDE w:val="0"/>
        <w:autoSpaceDN w:val="0"/>
        <w:spacing w:before="70" w:after="0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496093" w:rsidRPr="00100C6C" w:rsidRDefault="003122E3" w:rsidP="0072072C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Доступные электронные средства обучения, пособия, тренажёры, их использование под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ориентированные на детей младшего школьного возраста).</w:t>
      </w:r>
    </w:p>
    <w:p w:rsidR="00496093" w:rsidRPr="00100C6C" w:rsidRDefault="003122E3" w:rsidP="0072072C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Алгоритмы решения учебных и практических задач.</w:t>
      </w:r>
    </w:p>
    <w:p w:rsidR="00496093" w:rsidRPr="00100C6C" w:rsidRDefault="003122E3" w:rsidP="0072072C">
      <w:pPr>
        <w:autoSpaceDE w:val="0"/>
        <w:autoSpaceDN w:val="0"/>
        <w:spacing w:before="262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496093" w:rsidRPr="00100C6C" w:rsidRDefault="003122E3" w:rsidP="0072072C">
      <w:pPr>
        <w:autoSpaceDE w:val="0"/>
        <w:autoSpaceDN w:val="0"/>
        <w:spacing w:before="166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496093" w:rsidRPr="00100C6C" w:rsidRDefault="003122E3" w:rsidP="0072072C">
      <w:pPr>
        <w:autoSpaceDE w:val="0"/>
        <w:autoSpaceDN w:val="0"/>
        <w:spacing w:after="0"/>
        <w:ind w:righ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ориентироваться в изученной математической терминологии, использовать её в высказываниях и рассуждениях;</w:t>
      </w:r>
    </w:p>
    <w:p w:rsidR="00496093" w:rsidRPr="00100C6C" w:rsidRDefault="003122E3" w:rsidP="0072072C">
      <w:pPr>
        <w:autoSpaceDE w:val="0"/>
        <w:autoSpaceDN w:val="0"/>
        <w:spacing w:after="0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  <w:proofErr w:type="gramEnd"/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обнаруживать модели изученных геометрических фигур в окружающем мире; </w:t>
      </w:r>
    </w:p>
    <w:p w:rsidR="00496093" w:rsidRPr="00100C6C" w:rsidRDefault="003122E3" w:rsidP="0072072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конструировать геометрическую фигуру, обладающую заданным свойством (отрезок заданной длины,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ломаная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определённой длины, квадрат с заданным периметром);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классифицировать объекты по 1 - 2 выбранным признакам;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модель математической задачи, проверять её соответствие условиям задачи; 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496093" w:rsidRPr="00100C6C" w:rsidRDefault="003122E3" w:rsidP="0072072C">
      <w:pPr>
        <w:tabs>
          <w:tab w:val="left" w:pos="5805"/>
        </w:tabs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информацией:</w:t>
      </w:r>
      <w:r w:rsidR="00AA2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ab/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разных формах;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496093" w:rsidRPr="00100C6C" w:rsidRDefault="003122E3" w:rsidP="0072072C">
      <w:pPr>
        <w:autoSpaceDE w:val="0"/>
        <w:autoSpaceDN w:val="0"/>
        <w:spacing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математическую терминологию для записи решения предметной или практической задачи;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приводить примеры и </w:t>
      </w:r>
      <w:proofErr w:type="spell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подтверждения/опровержения вывода, гипотезы;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конструировать, читать числовое выражение;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описывать практическую ситуацию с использованием изученной терминологии;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характеризовать математические объекты, явления и события с помощью изученных</w:t>
      </w:r>
      <w:r w:rsidR="007655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величин;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инструкцию, записывать рассуждение;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инициировать обсуждение разных способов выполнения задания, поиск ошибок в решении.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выполнять прикидку и оценку результата измерений;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находить, исправлять, прогнозировать трудности и ошибки и трудности в решении учебной задачи.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деятельность: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496093" w:rsidRPr="00100C6C" w:rsidRDefault="00496093" w:rsidP="0072072C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after="0"/>
        <w:ind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4 классе направлено на достижение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A2465" w:rsidRDefault="00AA2465" w:rsidP="0072072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6093" w:rsidRPr="00100C6C" w:rsidRDefault="003122E3" w:rsidP="0072072C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«Математика»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496093" w:rsidRPr="00100C6C" w:rsidRDefault="003122E3" w:rsidP="0072072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496093" w:rsidRPr="00100C6C" w:rsidRDefault="003122E3" w:rsidP="0072072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496093" w:rsidRPr="00100C6C" w:rsidRDefault="003122E3" w:rsidP="0072072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26FFC" w:rsidRDefault="00D26FFC" w:rsidP="0072072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 познавательные учебные действия:</w:t>
      </w:r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Базовые логические действия:</w:t>
      </w:r>
    </w:p>
    <w:p w:rsidR="00496093" w:rsidRPr="00100C6C" w:rsidRDefault="003122E3" w:rsidP="0072072C">
      <w:pPr>
        <w:autoSpaceDE w:val="0"/>
        <w:autoSpaceDN w:val="0"/>
        <w:spacing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496093" w:rsidRPr="00100C6C" w:rsidRDefault="003122E3" w:rsidP="0072072C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Базовые исследовательские действия:</w:t>
      </w:r>
    </w:p>
    <w:p w:rsidR="00496093" w:rsidRPr="00100C6C" w:rsidRDefault="003122E3" w:rsidP="0072072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496093" w:rsidRPr="00100C6C" w:rsidRDefault="003122E3" w:rsidP="0072072C">
      <w:pPr>
        <w:autoSpaceDE w:val="0"/>
        <w:autoSpaceDN w:val="0"/>
        <w:spacing w:after="0"/>
        <w:ind w:righ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изученные методы познания (измерение, моделирование, перебор вариантов).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Работа с информацией: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496093" w:rsidRPr="00100C6C" w:rsidRDefault="003122E3" w:rsidP="0072072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496093" w:rsidRPr="00100C6C" w:rsidRDefault="003122E3" w:rsidP="0072072C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принимать правила, безопасно использовать предлагаемые электронные средства и источники информации.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ответ;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составлять по аналогии;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составлять тексты заданий, аналогичные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Самоорганизация: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496093" w:rsidRPr="00100C6C" w:rsidRDefault="003122E3" w:rsidP="0072072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Самоконтроль: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D26FF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выбирать и при необходимости корректировать способы действий; </w:t>
      </w:r>
    </w:p>
    <w:p w:rsidR="00496093" w:rsidRPr="00100C6C" w:rsidRDefault="008435AE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22E3"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ошибки в своей работе, устанавливать их причины, вести поиск путей преодоления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122E3"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ошибок.</w:t>
      </w:r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Самооценка: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96093" w:rsidRPr="00100C6C" w:rsidRDefault="003122E3" w:rsidP="0072072C">
      <w:pPr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26FFC" w:rsidRDefault="00D26FFC" w:rsidP="0072072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6093" w:rsidRPr="00100C6C" w:rsidRDefault="003122E3" w:rsidP="0072072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4 классе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читать, записывать, сравнивать, упорядочивать многозначные числа;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число большее/меньшее данного числа на заданное число, в заданное число раз; </w:t>
      </w:r>
    </w:p>
    <w:p w:rsidR="00496093" w:rsidRPr="00100C6C" w:rsidRDefault="003122E3" w:rsidP="0072072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арифметические действия: сложение и вычитание с многозначными числами письменно (в пределах 100 - устно); 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умножение и деление многозначного числа на однозначное, двузначное число письменно (в пределах 100 - устно); 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при вычислениях изученные свойства арифметических действий;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прикидку результата вычислений; 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долю величины, величину по ее доле; находить неизвестный компонент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  <w:proofErr w:type="gramEnd"/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  <w:proofErr w:type="gramEnd"/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</w:t>
      </w:r>
      <w:r w:rsidR="008435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496093" w:rsidRPr="00100C6C" w:rsidRDefault="003122E3" w:rsidP="0072072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определять с помощью измерительных сосудов вместимость; выполнять прикидку и оценку результата измерений; </w:t>
      </w:r>
    </w:p>
    <w:p w:rsidR="00496093" w:rsidRPr="00100C6C" w:rsidRDefault="003122E3" w:rsidP="0072072C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496093" w:rsidRPr="00100C6C" w:rsidRDefault="003122E3" w:rsidP="0072072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 изображения простейших пространственных фигур: шара, куба, цилиндра, конуса, пирамиды; 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в простейших случаях проекции предметов окружающего мира на плоскость (пол, стену); </w:t>
      </w:r>
    </w:p>
    <w:p w:rsidR="00496093" w:rsidRPr="00100C6C" w:rsidRDefault="003122E3" w:rsidP="0072072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496093" w:rsidRPr="00100C6C" w:rsidRDefault="003122E3" w:rsidP="0072072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верные (истинные) и неверные (ложные) утверждения; приводить пример, </w:t>
      </w:r>
      <w:proofErr w:type="spell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контрпример</w:t>
      </w:r>
      <w:proofErr w:type="spell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формулировать утверждение (вывод), строить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(одно/двух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496093" w:rsidRPr="00100C6C" w:rsidRDefault="003122E3" w:rsidP="0072072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496093" w:rsidRPr="00100C6C" w:rsidRDefault="003122E3" w:rsidP="0072072C">
      <w:pPr>
        <w:autoSpaceDE w:val="0"/>
        <w:autoSpaceDN w:val="0"/>
        <w:spacing w:after="0"/>
        <w:ind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496093" w:rsidRPr="00100C6C" w:rsidRDefault="003122E3" w:rsidP="0072072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 ход решения математической задачи; </w:t>
      </w:r>
    </w:p>
    <w:p w:rsidR="00496093" w:rsidRPr="00100C6C" w:rsidRDefault="003122E3" w:rsidP="007207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все верные решения задачи из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6093" w:rsidRPr="003122E3" w:rsidRDefault="00496093">
      <w:pPr>
        <w:rPr>
          <w:lang w:val="ru-RU"/>
        </w:rPr>
        <w:sectPr w:rsidR="00496093" w:rsidRPr="003122E3">
          <w:pgSz w:w="11900" w:h="16840"/>
          <w:pgMar w:top="292" w:right="794" w:bottom="1104" w:left="1086" w:header="720" w:footer="720" w:gutter="0"/>
          <w:cols w:space="720" w:equalWidth="0">
            <w:col w:w="10019" w:space="0"/>
          </w:cols>
          <w:docGrid w:linePitch="360"/>
        </w:sectPr>
      </w:pPr>
    </w:p>
    <w:p w:rsidR="00496093" w:rsidRPr="003122E3" w:rsidRDefault="00496093">
      <w:pPr>
        <w:autoSpaceDE w:val="0"/>
        <w:autoSpaceDN w:val="0"/>
        <w:spacing w:after="64" w:line="220" w:lineRule="exact"/>
        <w:rPr>
          <w:lang w:val="ru-RU"/>
        </w:rPr>
      </w:pPr>
    </w:p>
    <w:p w:rsidR="00496093" w:rsidRDefault="003122E3" w:rsidP="00D26FFC">
      <w:pPr>
        <w:autoSpaceDE w:val="0"/>
        <w:autoSpaceDN w:val="0"/>
        <w:spacing w:after="666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496093" w:rsidRPr="00D26FFC" w:rsidTr="003122E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A72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A72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A72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A72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96093" w:rsidRPr="00D26FFC" w:rsidTr="00A72FAA">
        <w:trPr>
          <w:trHeight w:hRule="exact" w:val="106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Pr="00A72FAA" w:rsidRDefault="00496093" w:rsidP="00A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6093" w:rsidRPr="00A72FAA" w:rsidRDefault="00496093" w:rsidP="00A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Pr="00A72FAA" w:rsidRDefault="00496093" w:rsidP="00A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Pr="00A72FAA" w:rsidRDefault="00496093" w:rsidP="00A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Pr="00A72FAA" w:rsidRDefault="00496093" w:rsidP="00A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Pr="00A72FAA" w:rsidRDefault="00496093" w:rsidP="00A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093" w:rsidRPr="00D26FF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A72FAA" w:rsidRDefault="003122E3" w:rsidP="00A72FAA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Числа</w:t>
            </w:r>
          </w:p>
        </w:tc>
      </w:tr>
      <w:tr w:rsidR="00496093" w:rsidRPr="00D40119" w:rsidTr="002570D0">
        <w:trPr>
          <w:trHeight w:hRule="exact" w:val="44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01.09.2022 09.09.2022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7655EE" w:rsidRDefault="003122E3" w:rsidP="00A72FAA">
            <w:pPr>
              <w:jc w:val="both"/>
              <w:rPr>
                <w:lang w:val="ru-RU"/>
              </w:rPr>
            </w:pPr>
            <w:r w:rsidRPr="007655EE">
              <w:rPr>
                <w:w w:val="97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2570D0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  <w:p w:rsidR="002570D0" w:rsidRPr="00D26FFC" w:rsidRDefault="002570D0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«Числа в пределах миллион…» - </w:t>
            </w:r>
          </w:p>
          <w:p w:rsidR="002570D0" w:rsidRPr="00D26FFC" w:rsidRDefault="00E81FC1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po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matematike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mnogoznachnyh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millionov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milliardov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-4-</w:t>
              </w:r>
              <w:proofErr w:type="spellStart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-4479235.</w:t>
              </w:r>
              <w:r w:rsidR="002570D0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2570D0"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96093" w:rsidRPr="00D40119" w:rsidTr="00A72FAA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12.09.2022 15.09.2022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Моделирование многозначных чисел, характеристика классов и разрядов многозначного числа;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2570D0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«Разрядные слагаемые. Сравнение многозначных чисел». - </w:t>
            </w:r>
            <w:hyperlink r:id="rId8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https://resh.edu.ru/subject/lesson/5232/start/214210/</w:t>
              </w:r>
            </w:hyperlink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96093" w:rsidRPr="00D26FFC" w:rsidTr="003122E3">
        <w:trPr>
          <w:trHeight w:hRule="exact" w:val="3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Свойства многозначного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16.09.2022 17.09.2022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7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формулирование и проверка истинности утверждения о числе. Запись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числа, обладающего заданным свойством.</w:t>
            </w:r>
          </w:p>
          <w:p w:rsidR="00496093" w:rsidRPr="00D26FFC" w:rsidRDefault="003122E3" w:rsidP="00A72FAA">
            <w:pPr>
              <w:autoSpaceDE w:val="0"/>
              <w:autoSpaceDN w:val="0"/>
              <w:spacing w:before="20" w:after="0" w:line="250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Называние и объяснение свойств числа: чётное/нечётное, круглое, трёх- (четырёх-, пяти-, шест</w:t>
            </w:r>
            <w:proofErr w:type="gram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и-</w:t>
            </w:r>
            <w:proofErr w:type="gram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значное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ведение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математических записей;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4AE" w:rsidRPr="00D26FFC" w:rsidRDefault="00D834A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hAnsi="Times New Roman" w:cs="Times New Roman"/>
                <w:sz w:val="24"/>
                <w:szCs w:val="24"/>
              </w:rPr>
              <w:t>Youtub</w:t>
            </w:r>
            <w:proofErr w:type="spellEnd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Урок «Свойства многозначного числа» -</w:t>
            </w:r>
          </w:p>
          <w:p w:rsidR="00496093" w:rsidRPr="00D26FFC" w:rsidRDefault="00E81FC1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/3</w:t>
              </w:r>
              <w:proofErr w:type="spellStart"/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hjzmy</w:t>
              </w:r>
              <w:proofErr w:type="spellEnd"/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pg</w:t>
              </w:r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D834AE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</w:p>
          <w:p w:rsidR="00D834AE" w:rsidRPr="00D26FFC" w:rsidRDefault="00D834A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D834AE">
        <w:trPr>
          <w:trHeight w:hRule="exact" w:val="28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Дополнение числа до  заданного круглого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18.09.2022 19.09.2022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Упорядочение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многозначных чисел. Классификация чисел по одному-двум основаниям.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Запись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общего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свойства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группы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чисел;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D834AE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Урок « Дополнение числа до круглого числа» - </w:t>
            </w:r>
            <w:hyperlink r:id="rId10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https://infourok.ru/prezentaciya-dopolnenie-do-kruglogo-chisla-413766.html</w:t>
              </w:r>
            </w:hyperlink>
          </w:p>
          <w:p w:rsidR="00D834AE" w:rsidRPr="00D26FFC" w:rsidRDefault="00D834AE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26FF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496093" w:rsidP="00A72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26FF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Величины</w:t>
            </w:r>
          </w:p>
        </w:tc>
      </w:tr>
      <w:tr w:rsidR="00496093" w:rsidRPr="00D40119" w:rsidTr="00D26FFC">
        <w:trPr>
          <w:trHeight w:hRule="exact" w:val="39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20.09.2022 21.09.2022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практических ситуаций.</w:t>
            </w:r>
          </w:p>
          <w:p w:rsidR="00496093" w:rsidRPr="00D26FFC" w:rsidRDefault="003122E3" w:rsidP="00A72FAA">
            <w:pPr>
              <w:autoSpaceDE w:val="0"/>
              <w:autoSpaceDN w:val="0"/>
              <w:spacing w:before="20" w:after="0" w:line="250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Распознавание величин, характеризующих процесс движения (скорость, время,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расстояние), работы (производительность труда, время работы, объём работ).</w:t>
            </w:r>
            <w:proofErr w:type="gramEnd"/>
          </w:p>
          <w:p w:rsidR="00496093" w:rsidRPr="00D26FFC" w:rsidRDefault="003122E3" w:rsidP="00A72FAA">
            <w:pPr>
              <w:autoSpaceDE w:val="0"/>
              <w:autoSpaceDN w:val="0"/>
              <w:spacing w:before="20" w:after="0" w:line="250" w:lineRule="auto"/>
              <w:ind w:left="74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зависимостей между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величинами. Упорядочение по скорости, времени, массе;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D834A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Урок «Величины» - </w:t>
            </w:r>
            <w:hyperlink r:id="rId11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https://infourok.ru/prezentaciya_po_matematike_na_temu-392602.htm</w:t>
              </w:r>
            </w:hyperlink>
          </w:p>
          <w:p w:rsidR="00D834AE" w:rsidRPr="00D26FFC" w:rsidRDefault="00D834A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96093" w:rsidRPr="003122E3" w:rsidRDefault="00496093" w:rsidP="00A72FAA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496093" w:rsidRPr="003122E3" w:rsidRDefault="00496093" w:rsidP="00A72FAA">
      <w:pPr>
        <w:autoSpaceDE w:val="0"/>
        <w:autoSpaceDN w:val="0"/>
        <w:spacing w:after="66" w:line="220" w:lineRule="exact"/>
        <w:jc w:val="both"/>
        <w:rPr>
          <w:lang w:val="ru-RU"/>
        </w:rPr>
      </w:pPr>
      <w:bookmarkStart w:id="0" w:name="_GoBack"/>
      <w:bookmarkEnd w:id="0"/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496093" w:rsidRPr="00D40119" w:rsidTr="00A72FAA">
        <w:trPr>
          <w:trHeight w:hRule="exact" w:val="5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22.09.2022 23.09.2022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Комментирование. Представление значения величины в разных единицах, пошаговый переход от более крупных единиц </w:t>
            </w:r>
            <w:proofErr w:type="gram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более мелким;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Практические работы: сравнение величин и выполнение действий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(увеличение/уменьшение на/в) с величинами;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666FDC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Урок «Единицы массы» - </w:t>
            </w:r>
            <w:hyperlink r:id="rId12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https://infourok.ru/otkrytyj-urok-matematiki-v-4-klasse-po-teme-edinicy-massy-tonna-i-centner-i-sootnoshenie-mezhdu-nimi-5411832.html</w:t>
              </w:r>
            </w:hyperlink>
          </w:p>
          <w:p w:rsidR="00666FDC" w:rsidRPr="00D26FFC" w:rsidRDefault="00666FDC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Урок Соотношение между единицами </w:t>
            </w:r>
            <w:proofErr w:type="spellStart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мссы</w:t>
            </w:r>
            <w:proofErr w:type="spellEnd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- </w:t>
            </w:r>
            <w:hyperlink r:id="rId13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https://youtu.be/YIYrffEKrdA</w:t>
              </w:r>
            </w:hyperlink>
          </w:p>
          <w:p w:rsidR="00666FDC" w:rsidRPr="00D26FFC" w:rsidRDefault="00666FDC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FDC" w:rsidRPr="00D26FFC" w:rsidRDefault="00666FDC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FDC" w:rsidRPr="00D26FFC" w:rsidRDefault="00666FDC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A72FAA">
        <w:trPr>
          <w:trHeight w:hRule="exact" w:val="3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ind w:left="72" w:right="8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Единицы времени (сутки, неделя, месяц, год, век), соотношение между ними.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Календарь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26.09.2022 27.09.2022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Комментирование. Представление значения величины в разных единицах, пошаговый переход от более крупных единиц </w:t>
            </w:r>
            <w:proofErr w:type="gram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более мелким;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Практические работы: сравнение величин и выполнение действий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(увеличение/уменьшение на/в) с величинами;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666FDC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«единицы времени» - </w:t>
            </w:r>
            <w:hyperlink r:id="rId14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https://resh.edu.ru/subject/lesson/4578/start/214644/</w:t>
              </w:r>
            </w:hyperlink>
          </w:p>
          <w:p w:rsidR="00666FDC" w:rsidRPr="00D26FFC" w:rsidRDefault="00666FDC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5D6CFD">
        <w:trPr>
          <w:trHeight w:hRule="exact" w:val="34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Единицы длины (миллиметр, сантиметр, дециметр, метр, километр), площади (квадратный метр, квадратный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дециметр, квадратный сантиметр), вместимости (литр), скорости (километры в  час, метры в  минуту, метры в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секунду); соотношение между единицами в  пределах 100 000.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29.09.2022 07.10.2022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Практические работы: сравнение величин и выполнение действий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(увеличение/уменьшение на/в) с величинами;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6CFD" w:rsidRPr="00D26FFC" w:rsidRDefault="00666FDC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</w:t>
            </w:r>
            <w:r w:rsidR="005D6CFD"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Метр. Таблица единиц длины» - </w:t>
            </w:r>
            <w:hyperlink r:id="rId15" w:history="1">
              <w:r w:rsidR="005D6CFD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https://resh.edu.ru/subject/lesson/4268/start/210582/</w:t>
              </w:r>
            </w:hyperlink>
          </w:p>
          <w:p w:rsidR="00496093" w:rsidRPr="00D26FFC" w:rsidRDefault="005D6CFD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r w:rsidR="00666FDC"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«Единицы площади» - </w:t>
            </w:r>
            <w:hyperlink r:id="rId16" w:history="1">
              <w:r w:rsidR="00666FDC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https://resh.edu.ru/subject/lesson/3983/start/214334/</w:t>
              </w:r>
            </w:hyperlink>
          </w:p>
          <w:p w:rsidR="00666FDC" w:rsidRPr="00D26FFC" w:rsidRDefault="00666FDC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26FFC" w:rsidTr="005D6CFD">
        <w:trPr>
          <w:trHeight w:hRule="exact" w:val="45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Доля величины времени, массы,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08.10.2022 10.10.2022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Выбор и использование соответствующей ситуации единицы измерения. Нахождение доли величины на основе содержательного смысла;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оформление математической записи: запись в виде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равенства (неравенства) результата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разностного, кратного сравнения величин, увеличения/уменьшения значения величины в несколько раз;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6CFD" w:rsidRPr="00D26FFC" w:rsidRDefault="005D6CFD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Доля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величины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времени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 -</w:t>
            </w:r>
            <w:r w:rsidRPr="00D26FFC">
              <w:t xml:space="preserve"> 4Hm3YrYNgczRAP7jbGCZ7vA8XwbBR8DWMU7Bm9FKZqjxQXPPcwMP1kDbK3mtBSdt2c6TmLCPiMSXa39uBiEBwkg4FW9DH2oqmJa3QMpEti</w:t>
            </w:r>
            <w:r w:rsidR="00D26FFC" w:rsidRPr="005C6675">
              <w:t xml:space="preserve"> </w:t>
            </w:r>
            <w:r w:rsidRPr="00D26FFC">
              <w:t xml:space="preserve">   </w:t>
            </w:r>
          </w:p>
          <w:p w:rsidR="005D6CFD" w:rsidRPr="00D26FFC" w:rsidRDefault="005D6CFD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93" w:rsidRPr="00D26FF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12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496093" w:rsidP="00A72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26FF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Арифметические действия</w:t>
            </w:r>
          </w:p>
        </w:tc>
      </w:tr>
      <w:tr w:rsidR="00496093" w:rsidRPr="00D40119" w:rsidTr="00FF6B2E">
        <w:trPr>
          <w:trHeight w:hRule="exact" w:val="51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3.1.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11.10.2022 14.10.2022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4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Алгоритмы письменных вычислений;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Применение приёмов устных вычислений, основанных на знании свойств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арифметических действий и состава числа; Практические работы: выполнение сложения и вычитания по алгоритму в пределах 100 000; </w:t>
            </w:r>
            <w:r w:rsidR="00FF6B2E"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выполнение умножения и деления.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FF6B2E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hAnsi="Times New Roman" w:cs="Times New Roman"/>
                <w:sz w:val="24"/>
                <w:szCs w:val="24"/>
              </w:rPr>
              <w:t>Youtub</w:t>
            </w:r>
            <w:proofErr w:type="spellEnd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«Письменное сложение, вычитание многозначных чисел в пределах миллиона». - </w:t>
            </w:r>
            <w:hyperlink r:id="rId17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text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0%9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1%81%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1%81%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6%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gramEnd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3%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7%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1%87%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1%85%20%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1%87%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1%81%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2%20%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4%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1%85%20%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0.&amp;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search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parent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reqid</w:t>
              </w:r>
              <w:proofErr w:type="spellEnd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=1654316694028069-7704845438805616577-</w:t>
              </w:r>
              <w:proofErr w:type="spellStart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vla</w:t>
              </w:r>
              <w:proofErr w:type="spellEnd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1-2630-</w:t>
              </w:r>
              <w:proofErr w:type="spellStart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vla</w:t>
              </w:r>
              <w:proofErr w:type="spellEnd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7-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balancer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-8080-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BAL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-5894&amp;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from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type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vast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proofErr w:type="spellStart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filmId</w:t>
              </w:r>
              <w:proofErr w:type="spellEnd"/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=17695325451371893464</w:t>
              </w:r>
            </w:hyperlink>
          </w:p>
          <w:p w:rsidR="00FF6B2E" w:rsidRPr="00D26FFC" w:rsidRDefault="00FF6B2E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FF6B2E">
        <w:trPr>
          <w:trHeight w:hRule="exact" w:val="28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17.10.2022 11.11.2022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Алгоритмы письменных вычислений;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приведение примеров,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иллюстрирующих смысл и ход выполнения арифметических действий, свойства действий;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FF6B2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«Приёмы письменного деления на однозначное число»  - </w:t>
            </w:r>
            <w:hyperlink r:id="rId18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https://resh.edu.ru/subject/lesson/5714/start/294023/</w:t>
              </w:r>
            </w:hyperlink>
          </w:p>
          <w:p w:rsidR="00FF6B2E" w:rsidRPr="00D26FFC" w:rsidRDefault="00FF6B2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FF6B2E">
        <w:trPr>
          <w:trHeight w:hRule="exact" w:val="29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Умножение/деление на 10, 100,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14.11.2022 15.11.2022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Умножение и деление круглых чисел (в том числе на 10, 100, 1000);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FF6B2E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Урок «Умножение/деление на 10, 100, 1000» - </w:t>
            </w:r>
            <w:hyperlink r:id="rId19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https://infourok.ru/prezentaciya-po-matematike-na-temuumnozhenie-i-delenie-na-klass-2971790.html</w:t>
              </w:r>
            </w:hyperlink>
          </w:p>
          <w:p w:rsidR="00FF6B2E" w:rsidRPr="00D26FFC" w:rsidRDefault="00FF6B2E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96093" w:rsidRPr="003122E3" w:rsidRDefault="00496093" w:rsidP="00A72FAA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496093" w:rsidRPr="003122E3" w:rsidRDefault="00496093" w:rsidP="00A72FAA">
      <w:pPr>
        <w:jc w:val="both"/>
        <w:rPr>
          <w:lang w:val="ru-RU"/>
        </w:rPr>
        <w:sectPr w:rsidR="00496093" w:rsidRPr="003122E3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6093" w:rsidRPr="003122E3" w:rsidRDefault="00496093" w:rsidP="00A72FA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496093" w:rsidRPr="00D40119" w:rsidTr="00FF6B2E">
        <w:trPr>
          <w:trHeight w:hRule="exact" w:val="49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17.11.2022 21.11.2022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7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Применение приёмов устных вычислений, основанных на знании свойств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арифметических действий и состава числа;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FF6B2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Урок «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Свойства арифметических действий и их применение для вычислений» - </w:t>
            </w:r>
            <w:hyperlink r:id="rId20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https://infourok.ru/prezentaciya-k-uroku-matematiki-dlya-klassa-po-obnovlyonnoy-programme-v-rk-arifmeticheskie-deystviya-i-ih-svoystvak-opublikovann-2988526.html</w:t>
              </w:r>
            </w:hyperlink>
          </w:p>
          <w:p w:rsidR="00FF6B2E" w:rsidRPr="00D26FFC" w:rsidRDefault="00FF6B2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3838FF">
        <w:trPr>
          <w:trHeight w:hRule="exact" w:val="36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Поиск значения числового выражения, содержащего несколько действий в 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22.11.2022 24.11.2022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7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Поиск значения числового выражения,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содержащего 3—4 действия (со скобками, без скобок);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FF6B2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РЭШ. Урок «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Поиск значения числового выражения, содержащего несколько действий в  пределах 100 000» - </w:t>
            </w:r>
            <w:hyperlink r:id="rId21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https://resh.edu.ru/subject/lesson/3926/conspect/213806/</w:t>
              </w:r>
            </w:hyperlink>
          </w:p>
          <w:p w:rsidR="00FF6B2E" w:rsidRPr="00D26FFC" w:rsidRDefault="00FF6B2E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2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3.6.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25.11.2022 29.11.2022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Применение разных способов проверки правильности вычислений.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калькулятора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практических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расчётов;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838FF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«Проверка результата вычислений, в  том числе с  помощью калькулятора» - </w:t>
            </w:r>
            <w:hyperlink r:id="rId22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https://resh.edu.ru/subject/lesson/6235/train/279371/</w:t>
              </w:r>
            </w:hyperlink>
          </w:p>
          <w:p w:rsidR="003838FF" w:rsidRPr="00D26FFC" w:rsidRDefault="003838FF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36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3.7.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Равенство, содержащее неизвестный компонент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арифметического действия: запись, нахождение неизвестного компонента.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01.12.2022 08.12.2022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обсуждение допустимого результата выполнения действия на основе зависимости между компонентами и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результатом действия (сложения, вычитания, умножения, деления);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букв для обозначения чисел, неизвестного компонента действия;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838FF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РЭШ. Урок «</w:t>
            </w:r>
            <w:proofErr w:type="spellStart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Нзвание</w:t>
            </w:r>
            <w:proofErr w:type="spellEnd"/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компонентов и результат действия умножения» - </w:t>
            </w:r>
            <w:hyperlink r:id="rId23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https://resh.edu.ru/subject/lesson/5682/train/213029/</w:t>
              </w:r>
            </w:hyperlink>
          </w:p>
          <w:p w:rsidR="003838FF" w:rsidRPr="00D26FFC" w:rsidRDefault="003838FF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D26FFC">
        <w:trPr>
          <w:trHeight w:hRule="exact" w:val="38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3.8.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Умножение и деление величины на однозначное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09.12.2022 20.12.2022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7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Практические работы: выполнение сложения и вычитания по алгоритму в пределах 100 000; выполнение умножения и деления</w:t>
            </w:r>
            <w:proofErr w:type="gram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838FF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Урок «Умножение и деление величины на однозначное число» - </w:t>
            </w:r>
            <w:hyperlink r:id="rId24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https://infourok.ru/prezentaciya-po-matematike-na-temu-umnozhenie-i-delenie-na-odnoznachnoe-chislo-4-klass-5422965.html</w:t>
              </w:r>
            </w:hyperlink>
          </w:p>
          <w:p w:rsidR="003838FF" w:rsidRPr="00D26FFC" w:rsidRDefault="003838FF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26FF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37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496093" w:rsidP="00A7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93" w:rsidRPr="00D26FF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 4. Текстовые задачи</w:t>
            </w:r>
          </w:p>
        </w:tc>
      </w:tr>
      <w:tr w:rsidR="00496093" w:rsidRPr="00D40119" w:rsidTr="00CA324F">
        <w:trPr>
          <w:trHeight w:hRule="exact" w:val="3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текстовой задачей, решение которой содержит 2—3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22.12.2022 13.01.2023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 текста задачи;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Решение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арифметическим способом задач в 2—3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действия.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Комментирование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этапов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решения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задачи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8FF" w:rsidRPr="00D26FFC" w:rsidRDefault="000A6532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школа.</w:t>
            </w:r>
          </w:p>
          <w:p w:rsidR="003838FF" w:rsidRPr="00D26FFC" w:rsidRDefault="003838FF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«Работа с текстовыми задачами»</w:t>
            </w:r>
          </w:p>
          <w:p w:rsidR="00496093" w:rsidRPr="00D26FFC" w:rsidRDefault="00E81FC1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3838FF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http://www.myshared.ru/slide/1389937/</w:t>
              </w:r>
            </w:hyperlink>
            <w:r w:rsidR="003838FF"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38FF" w:rsidRPr="00D26FFC" w:rsidRDefault="00E81FC1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3838FF"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https://nsportal.ru/npo-spo/estestvennye-nauki/library/2019/09/26/tekstovaya-zadacha-i-protsess-eyo-resheniya</w:t>
              </w:r>
            </w:hyperlink>
          </w:p>
          <w:p w:rsidR="003838FF" w:rsidRPr="00D26FFC" w:rsidRDefault="003838FF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A72FAA" w:rsidTr="00A72FAA">
        <w:trPr>
          <w:trHeight w:hRule="exact" w:val="47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зависимостей, характеризующих процессы: движения (скорость, время, пройденный путь), работы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16.01.2023 26.01.2023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47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способа решения задачи, формы записи решения, реальности и логичности ответа на вопрос;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D26FFC" w:rsidRDefault="003122E3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532" w:rsidRPr="00A72FAA" w:rsidRDefault="000A6532" w:rsidP="00A72FAA">
            <w:pPr>
              <w:pStyle w:val="1"/>
              <w:shd w:val="clear" w:color="auto" w:fill="F5F5F5"/>
              <w:spacing w:before="150" w:after="2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26FFC">
              <w:rPr>
                <w:rFonts w:ascii="Times New Roman" w:eastAsia="Times New Roman" w:hAnsi="Times New Roman" w:cs="Times New Roman"/>
                <w:b w:val="0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D26FFC">
              <w:rPr>
                <w:rFonts w:ascii="Times New Roman" w:eastAsia="Times New Roman" w:hAnsi="Times New Roman" w:cs="Times New Roman"/>
                <w:b w:val="0"/>
                <w:color w:val="000000"/>
                <w:w w:val="97"/>
                <w:sz w:val="24"/>
                <w:szCs w:val="24"/>
                <w:lang w:val="ru-RU"/>
              </w:rPr>
              <w:t>. Урок «</w:t>
            </w:r>
            <w:r w:rsidRPr="00D26FFC"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4"/>
                <w:szCs w:val="24"/>
                <w:lang w:val="ru-RU" w:eastAsia="ru-RU"/>
              </w:rPr>
              <w:t>Единицы скорости. Скорость, время, пройденный путь (при прямолинейном</w:t>
            </w:r>
            <w:r w:rsidRPr="00D26FFC">
              <w:rPr>
                <w:rFonts w:ascii="Arial" w:eastAsia="Times New Roman" w:hAnsi="Arial" w:cs="Arial"/>
                <w:b w:val="0"/>
                <w:color w:val="181818"/>
                <w:kern w:val="36"/>
                <w:sz w:val="48"/>
                <w:szCs w:val="48"/>
                <w:lang w:val="ru-RU" w:eastAsia="ru-RU"/>
              </w:rPr>
              <w:t xml:space="preserve"> </w:t>
            </w:r>
            <w:r w:rsidR="00A72FAA"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4"/>
                <w:szCs w:val="24"/>
                <w:lang w:val="ru-RU" w:eastAsia="ru-RU"/>
              </w:rPr>
              <w:t>движении)».</w:t>
            </w:r>
            <w:r w:rsidRPr="00D26FFC"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4"/>
                <w:szCs w:val="24"/>
                <w:lang w:val="ru-RU" w:eastAsia="ru-RU"/>
              </w:rPr>
              <w:t xml:space="preserve">- </w:t>
            </w:r>
            <w:hyperlink r:id="rId27" w:history="1">
              <w:r w:rsidRPr="00A72FAA">
                <w:rPr>
                  <w:rStyle w:val="aff8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https://infourok.ru/prezentaciya-i-konspekt-po-matematike-edinicy-skorosti-skorost-vremya-projdennyj-put-pri-pryamolinejnom-dvizhenii-ustanovlenie-z-5670164.html</w:t>
              </w:r>
            </w:hyperlink>
          </w:p>
          <w:p w:rsidR="000A6532" w:rsidRPr="00A72FAA" w:rsidRDefault="000A6532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093" w:rsidRPr="00A72FAA" w:rsidRDefault="00496093" w:rsidP="00A72FAA">
      <w:pPr>
        <w:autoSpaceDE w:val="0"/>
        <w:autoSpaceDN w:val="0"/>
        <w:spacing w:after="0" w:line="14" w:lineRule="exact"/>
        <w:jc w:val="both"/>
      </w:pPr>
    </w:p>
    <w:p w:rsidR="00496093" w:rsidRPr="00A72FAA" w:rsidRDefault="00496093" w:rsidP="00A72FAA">
      <w:pPr>
        <w:jc w:val="both"/>
        <w:sectPr w:rsidR="00496093" w:rsidRPr="00A72FAA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6093" w:rsidRPr="00A72FAA" w:rsidRDefault="00496093" w:rsidP="00A72FAA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496093" w:rsidRPr="00D40119" w:rsidTr="00A72FAA">
        <w:trPr>
          <w:trHeight w:hRule="exact" w:val="28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Задачи на установление времени (начало, продолжительность и окончание события), расчёта количества, расхода,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изменения.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27.01.2023 30.01.2023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2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 текста задачи;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Оформление математической записи: полная запись решения текстовой задачи (модель; решение по действиям, по вопросам или с помощью числового выражения;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формулировка ответа);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0A6532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РЭШ. Урок «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Задачи на установление времени. Сутки». - </w:t>
            </w:r>
            <w:hyperlink r:id="rId28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https://resh.edu.ru/subject/lesson/5235/conspect/214426/</w:t>
              </w:r>
            </w:hyperlink>
          </w:p>
          <w:p w:rsidR="000A6532" w:rsidRPr="00CA324F" w:rsidRDefault="000A6532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21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31.01.2023 02.02.2023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4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нахождение доли величины, величины по её доле;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0A6532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«Нахождение нескольких долей целого» - </w:t>
            </w:r>
            <w:hyperlink r:id="rId29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https://resh.edu.ru/subject/lesson/4022/conspect/214922/</w:t>
              </w:r>
            </w:hyperlink>
          </w:p>
          <w:p w:rsidR="000A6532" w:rsidRPr="00CA324F" w:rsidRDefault="000A6532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18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Разные способы решения некоторых видов изученных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03.02.2023 04.02.2023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 текста задачи;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Разные записи решения одной и той же задачи;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0A6532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«Логические задачи и способы их решения» - </w:t>
            </w:r>
            <w:hyperlink r:id="rId30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https://resh.edu.ru/subject/lesson/4713/conspect/202990/</w:t>
              </w:r>
            </w:hyperlink>
          </w:p>
          <w:p w:rsidR="000A6532" w:rsidRPr="00CA324F" w:rsidRDefault="000A6532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98613E">
        <w:trPr>
          <w:trHeight w:hRule="exact" w:val="25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05.02.2023 06.02.2023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2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Оформление математической записи: полная запись решения текстовой задачи (модель; решение по действиям, по вопросам или с помощью числового выражения;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формулировка ответа);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0A6532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«Числовые выражения. Порядок выполнения действий» - </w:t>
            </w:r>
            <w:hyperlink r:id="rId31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https://resh.edu.ru/subject/lesson/3926/conspect/213806/</w:t>
              </w:r>
            </w:hyperlink>
          </w:p>
          <w:p w:rsidR="000A6532" w:rsidRPr="00CA324F" w:rsidRDefault="000A6532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CA324F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21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496093" w:rsidP="00A72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Пространственные отношения и  геометрические фигуры</w:t>
            </w:r>
          </w:p>
        </w:tc>
      </w:tr>
      <w:tr w:rsidR="00496093" w:rsidRPr="00D40119" w:rsidTr="00CA324F">
        <w:trPr>
          <w:trHeight w:hRule="exact" w:val="2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5.1.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Наглядные представления о симметрии. Ось симметрии фигуры.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Фигуры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имеющие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ось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симметрии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07.02.2023 13.02.2023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Конструирование, изображение фигур, имеющих ось симметрии; построение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окружности заданного радиуса с помощью циркуля;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C7C98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«Осевая и центральная симметрия» - </w:t>
            </w:r>
            <w:hyperlink r:id="rId32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https://resh.edu.ru/subject/lesson/2010/main/</w:t>
              </w:r>
            </w:hyperlink>
          </w:p>
          <w:p w:rsidR="003C7C98" w:rsidRPr="00CA324F" w:rsidRDefault="003C7C98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27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14.02.2023 16.02.202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2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Конструирование, изображение фигур, имеющих ось симметрии; построение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окружности заданного радиуса с помощью циркуля;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геометрических фигур с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заданными свойствами;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98" w:rsidRPr="00CA324F" w:rsidRDefault="003C7C98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 Урок «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Оружность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круг» -</w:t>
            </w:r>
            <w:r w:rsidRPr="00CA324F">
              <w:rPr>
                <w:lang w:val="ru-RU"/>
              </w:rPr>
              <w:t xml:space="preserve"> </w:t>
            </w:r>
            <w:hyperlink r:id="rId33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https://infourok.ru/prezentaciya-po-matematike-na-temu-okruzhnost-i-krug-klass-2736230.html</w:t>
              </w:r>
            </w:hyperlink>
          </w:p>
          <w:p w:rsidR="00496093" w:rsidRPr="00CA324F" w:rsidRDefault="003C7C98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FA2EA9" w:rsidRPr="00CA324F" w:rsidRDefault="00FA2EA9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18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17.02.2023 20.02.2023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Конструирование, изображение фигур, имеющих ось симметрии; построение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окружности заданного радиуса с помощью циркуля;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C7C98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«Простейшие построения циркулем и линейкой» - </w:t>
            </w:r>
            <w:hyperlink r:id="rId34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https://resh.edu.ru/subject/lesson/1408/</w:t>
              </w:r>
            </w:hyperlink>
          </w:p>
          <w:p w:rsidR="003C7C98" w:rsidRPr="00CA324F" w:rsidRDefault="003C7C98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39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21.02.2023 06.03.2023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Исследование объектов окружающего мира: сопоставление их с изученными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геометрическими формами;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Конструирование, изображение фигур,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имеющих ось симметрии; построение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окружности заданного радиуса с помощью циркуля;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C7C98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«Куб, шар, пирамида, цилиндр» - </w:t>
            </w:r>
            <w:hyperlink r:id="rId35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https://resh.edu.ru/subject/lesson/557/</w:t>
              </w:r>
            </w:hyperlink>
          </w:p>
          <w:p w:rsidR="00FA2EA9" w:rsidRPr="00CA324F" w:rsidRDefault="00FA2EA9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РЭШ.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«Пирамида» - </w:t>
            </w:r>
            <w:hyperlink r:id="rId36" w:history="1">
              <w:r w:rsidRPr="00CA324F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https://resh.edu.ru/subject/lesson/4129/start/218551/</w:t>
              </w:r>
            </w:hyperlink>
          </w:p>
          <w:p w:rsidR="003C7C98" w:rsidRPr="00CA324F" w:rsidRDefault="00FA2EA9" w:rsidP="00A72FAA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«Куб»- </w:t>
            </w:r>
            <w:hyperlink r:id="rId37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https://resh.edu.ru/subject/lesson/4623/start/218458/</w:t>
              </w:r>
            </w:hyperlink>
          </w:p>
        </w:tc>
      </w:tr>
      <w:tr w:rsidR="00496093" w:rsidRPr="00D40119" w:rsidTr="00A72FAA">
        <w:trPr>
          <w:trHeight w:hRule="exact" w:val="2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составление фигур из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прямоугольников/квадратов.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07.03.2023 09.03.2023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2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геометрических фигур с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заданными свойствами;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различение, называние фигур (прямой угол); геометрических величин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(периметр, площадь);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A64C51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«Прямоугольник» - </w:t>
            </w:r>
            <w:hyperlink r:id="rId38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https://resh.edu.ru/subject/lesson/4295/start/211859/</w:t>
              </w:r>
            </w:hyperlink>
          </w:p>
          <w:p w:rsidR="00A64C51" w:rsidRPr="00CA324F" w:rsidRDefault="00A64C51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496093" w:rsidRPr="003122E3" w:rsidRDefault="00496093" w:rsidP="00A72FAA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496093" w:rsidRPr="003122E3" w:rsidRDefault="00496093" w:rsidP="00A72FAA">
      <w:pPr>
        <w:jc w:val="both"/>
        <w:rPr>
          <w:lang w:val="ru-RU"/>
        </w:rPr>
        <w:sectPr w:rsidR="00496093" w:rsidRPr="003122E3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6093" w:rsidRPr="003122E3" w:rsidRDefault="00496093" w:rsidP="00A72FA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496093" w:rsidRPr="00D40119" w:rsidTr="00CA324F">
        <w:trPr>
          <w:trHeight w:hRule="exact" w:val="6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10.03.2023 14.03.2023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нахождения;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графические и измерительные действия при выполнении измерений и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вычислений периметра многоугольника,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площади прямоугольника, квадрата, фигуры, составленной из прямоугольников;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A64C51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«Площадь прямоугольника» - </w:t>
            </w:r>
            <w:hyperlink r:id="rId39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https://resh.edu.ru/subject/lesson/7732/conspect/325582/</w:t>
              </w:r>
            </w:hyperlink>
          </w:p>
          <w:p w:rsidR="00A64C51" w:rsidRPr="00CA324F" w:rsidRDefault="00A64C51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CA324F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496093" w:rsidP="00A72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CA32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6. Математическая информация</w:t>
            </w:r>
          </w:p>
        </w:tc>
      </w:tr>
      <w:tr w:rsidR="00496093" w:rsidRPr="00CA324F" w:rsidTr="00A72FAA">
        <w:trPr>
          <w:trHeight w:hRule="exact" w:val="4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6.1.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утверждениями: конструирование, проверка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истинности; составление и проверка </w:t>
            </w:r>
            <w:proofErr w:type="gram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при решении задач.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Примеры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контрпримеры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16.03.2023 20.03.2023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4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комментирование с использованием математической </w:t>
            </w:r>
            <w:r w:rsidR="00A72FA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ерминологии;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оформление математической записи. Представление информации в предложенной или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 выбранной форме.</w:t>
            </w:r>
            <w:r w:rsidR="00A72FA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истинности заданных и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 составленных утверждений;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496093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805FA4">
        <w:trPr>
          <w:trHeight w:hRule="exact" w:val="312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30.03.2023 04.04.2023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2" w:lineRule="auto"/>
              <w:ind w:left="7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с использованием математической терминологии;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простейших</w:t>
            </w:r>
            <w:r w:rsidR="00FA2EA9"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шкал и измерительных приборов.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FA2EA9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«Наглядное представление статистической информации» - </w:t>
            </w:r>
            <w:hyperlink r:id="rId40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https://resh.edu.ru/subject/lesson/1988/main/</w:t>
              </w:r>
            </w:hyperlink>
          </w:p>
          <w:p w:rsidR="00FA2EA9" w:rsidRPr="00CA324F" w:rsidRDefault="00FA2EA9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39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0" w:lineRule="auto"/>
              <w:ind w:left="72" w:right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Сбор математических данных о  заданном объекте (числе, величине, геометрической фигуре).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Поиск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информации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справочной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литературе, сети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06.04.2023 07.04.2023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вопросов для поиска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числовых характеристик, математических отношений и зависимостей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(последовательность и продолжительность событий, положение в пространстве, формы и размеры);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Планирование сбора данных о заданном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объекте (числе, величине, геометрической фигуре);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7C5101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«Деятельность в сети Интернет» - </w:t>
            </w:r>
            <w:hyperlink r:id="rId41" w:history="1">
              <w:r w:rsidRPr="00CA324F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https://resh.edu.ru/subject/lesson/5496/start/78889/</w:t>
              </w:r>
            </w:hyperlink>
          </w:p>
          <w:p w:rsidR="007C5101" w:rsidRPr="00CA324F" w:rsidRDefault="007C5101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34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10.04.2023 11.04.2023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оформление математической записи. Представление информации в предложенной или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 выбранной форме.</w:t>
            </w:r>
          </w:p>
          <w:p w:rsidR="00496093" w:rsidRPr="00CA324F" w:rsidRDefault="003122E3" w:rsidP="00A72FAA">
            <w:pPr>
              <w:autoSpaceDE w:val="0"/>
              <w:autoSpaceDN w:val="0"/>
              <w:spacing w:before="18" w:after="0" w:line="245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истинности заданных и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 составленных утверждений;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7C5101" w:rsidP="00A72FAA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«Диаграммы» - </w:t>
            </w:r>
            <w:hyperlink r:id="rId42" w:history="1">
              <w:r w:rsidRPr="00CA324F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https://resh.edu.ru/subject/lesson/5233/conspect/214054/</w:t>
              </w:r>
            </w:hyperlink>
          </w:p>
          <w:p w:rsidR="007C5101" w:rsidRPr="00CA324F" w:rsidRDefault="007C5101" w:rsidP="00A72FAA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96093" w:rsidRPr="003122E3" w:rsidRDefault="00496093" w:rsidP="00A72FAA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496093" w:rsidRPr="003122E3" w:rsidRDefault="00496093" w:rsidP="00A72FAA">
      <w:pPr>
        <w:jc w:val="both"/>
        <w:rPr>
          <w:lang w:val="ru-RU"/>
        </w:rPr>
        <w:sectPr w:rsidR="00496093" w:rsidRPr="003122E3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6093" w:rsidRPr="003122E3" w:rsidRDefault="00496093" w:rsidP="00A72FA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496093" w:rsidRPr="00CA324F" w:rsidTr="00CA324F">
        <w:trPr>
          <w:trHeight w:hRule="exact" w:val="18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Доступные электронные средства обучения, пособия, их использование под  руководством педагога и самостоятельно.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12.04.2023 13.04.2023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0" w:lineRule="auto"/>
              <w:ind w:left="74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49609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CA324F">
        <w:trPr>
          <w:trHeight w:hRule="exact" w:val="33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14.04.2023 15.04.2023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52" w:lineRule="auto"/>
              <w:ind w:left="74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Практические работы: учебные задачи с точными и приближёнными данными, доступными электронными средствами обучения, пособиями;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Применение правил безопасной работы с электронными источниками информации;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7C5101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Урок «Правила безопасной работы с  электронными источниками информации» - </w:t>
            </w:r>
            <w:hyperlink r:id="rId43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https://infourok.ru/prezentaciya-na-temu-pravila-bezopasnogo-polzovaniya-v-internete-klass-401692.html</w:t>
              </w:r>
            </w:hyperlink>
          </w:p>
          <w:p w:rsidR="007C5101" w:rsidRPr="00CA324F" w:rsidRDefault="007C5101" w:rsidP="00A72FAA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D40119" w:rsidTr="00805FA4">
        <w:trPr>
          <w:trHeight w:hRule="exact" w:val="22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6.7.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Алгоритмы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17.04.2023 18.04.2023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45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диалог: «Применение алгоритмов в учебных и практических ситуациях»;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7C5101" w:rsidP="00A72FAA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 w:rsidR="009804A0"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«Алгоритмы» - </w:t>
            </w:r>
            <w:hyperlink r:id="rId44" w:history="1">
              <w:r w:rsidR="009804A0"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https://infourok.ru/prezentaciya-po-matematike-na-temu-algoritmy-vokrug-nas-4284339.html</w:t>
              </w:r>
            </w:hyperlink>
          </w:p>
          <w:p w:rsidR="009804A0" w:rsidRPr="00CA324F" w:rsidRDefault="009804A0" w:rsidP="00A72FAA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CA324F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15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496093" w:rsidP="00A72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CA324F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496093" w:rsidP="00A72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093" w:rsidRPr="00CA324F" w:rsidTr="00805FA4">
        <w:trPr>
          <w:trHeight w:hRule="exact" w:val="32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3122E3" w:rsidP="00A72FAA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9.5</w:t>
            </w:r>
          </w:p>
        </w:tc>
        <w:tc>
          <w:tcPr>
            <w:tcW w:w="7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CA324F" w:rsidRDefault="00496093" w:rsidP="00A72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96093" w:rsidRPr="007C5101" w:rsidRDefault="00496093" w:rsidP="00A72FAA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496093" w:rsidRPr="007C5101" w:rsidRDefault="00496093">
      <w:pPr>
        <w:rPr>
          <w:lang w:val="ru-RU"/>
        </w:rPr>
        <w:sectPr w:rsidR="00496093" w:rsidRPr="007C510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6093" w:rsidRPr="007C5101" w:rsidRDefault="00496093">
      <w:pPr>
        <w:autoSpaceDE w:val="0"/>
        <w:autoSpaceDN w:val="0"/>
        <w:spacing w:after="78" w:line="220" w:lineRule="exact"/>
        <w:rPr>
          <w:lang w:val="ru-RU"/>
        </w:rPr>
      </w:pPr>
    </w:p>
    <w:p w:rsidR="00496093" w:rsidRPr="007C5101" w:rsidRDefault="003122E3">
      <w:pPr>
        <w:autoSpaceDE w:val="0"/>
        <w:autoSpaceDN w:val="0"/>
        <w:spacing w:after="316" w:line="233" w:lineRule="auto"/>
        <w:ind w:left="2"/>
        <w:rPr>
          <w:lang w:val="ru-RU"/>
        </w:rPr>
      </w:pPr>
      <w:r w:rsidRPr="007C510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48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96093">
        <w:trPr>
          <w:trHeight w:hRule="exact" w:val="820"/>
        </w:trPr>
        <w:tc>
          <w:tcPr>
            <w:tcW w:w="15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6093" w:rsidRDefault="00496093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Default="0049609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Default="00496093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Default="00496093"/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миллиона: чтение, запись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миллиона: чтение, запись.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значения цифры в зависимости от её места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записи числа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8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в пределах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миллиона: поразрядное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сравнение. Представление многозначного числа в виде суммы разрядных слагаемых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в пределах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миллиона: поразрядное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Выделение в числе общего количества единиц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любого разряда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 w:right="576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миллиона: поразрядное сравнение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миллиона: упорядочение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Число, большее или меньшее данного числа на заданное число разрядных единиц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Число, большее или меньшее данного числа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заданное число раз разрядных единиц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146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Число, большее или меньшее данного числа на заданное число разрядных единиц, в заданное число раз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98" w:right="556" w:bottom="8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0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Числа. Свойства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многозначного числа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/>
              <w:ind w:left="154" w:right="144" w:hanging="15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96093">
        <w:trPr>
          <w:trHeight w:hRule="exact" w:val="1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Дополнение числа до заданного круглого числа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/>
              <w:ind w:left="154" w:right="144" w:hanging="15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96093">
        <w:trPr>
          <w:trHeight w:hRule="exact" w:val="1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81" w:lineRule="auto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Величины: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объектов по массе, длине, площади,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вместимости.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вместимости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массы </w:t>
            </w:r>
            <w:proofErr w:type="gram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—ц</w:t>
            </w:r>
            <w:proofErr w:type="gramEnd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ентнер, тонна; соотношения между единицами массы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массы </w:t>
            </w:r>
            <w:proofErr w:type="gram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—ц</w:t>
            </w:r>
            <w:proofErr w:type="gramEnd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ентнер, тонна; соотношения между единицами массы.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единиц массы.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между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единицами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времени (сутки, неделя, месяц, год,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век), соотношение между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81" w:lineRule="auto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времени (сутки, неделя, месяц, год,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век), соотношение между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Таблица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 времени.</w:t>
            </w:r>
          </w:p>
          <w:p w:rsidR="00496093" w:rsidRDefault="003122E3">
            <w:pPr>
              <w:autoSpaceDE w:val="0"/>
              <w:autoSpaceDN w:val="0"/>
              <w:spacing w:before="70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Соотношение между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единицами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длины (миллиметр, сантиметр,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дециметр, метр, километр)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38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длины (миллиметр, сантиметр,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дециметр, метр, километр).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единиц длины.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между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единицами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3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площади (квадратный метр,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квадратный дециметр,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квадратный сантиметр)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площади (квадратный метр,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квадратный дециметр,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квадратный сантиметр).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единиц площади.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между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единицами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скорости (километры в час, метры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минуту, метры в секунду)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скорости (километры в час, метры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минуту, метры в секунду).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единиц скорости.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между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единицами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Доля величины времени, массы, длины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сложение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миллиона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вычитание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миллиона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 w:line="281" w:lineRule="auto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многозначных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чисел в пределах миллиона.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несколько разрядов вида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60005 - 798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204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однозначное число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3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двузначное число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 w:line="283" w:lineRule="auto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двузначное число в пределах 100 000.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243 ∙ 20, 545∙ 200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 w:line="281" w:lineRule="auto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двузначное число в пределах 100 000.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оканчивающихся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нулями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1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68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однозначное число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81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 w:line="283" w:lineRule="auto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однозначное число в пределах 100 000.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однозначное (в записи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частного - нули)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 w:line="281" w:lineRule="auto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однозначное число в пределах 100 000.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Писменное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оканчивающееся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нулями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02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двузначное число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3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281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 w:line="283" w:lineRule="auto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двузначное число в пределах 100 000.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двузначное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(цифра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частного находится способом проб)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 w:line="283" w:lineRule="auto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многозначных чисел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двузначное число в пределах 100 000.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двузначное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(в записи частного есть нули)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3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/>
              <w:ind w:left="70"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многозначных чисел на однозначное/двузначное число в пределах 100 000.</w:t>
            </w:r>
          </w:p>
          <w:p w:rsidR="00496093" w:rsidRPr="003122E3" w:rsidRDefault="003122E3">
            <w:pPr>
              <w:autoSpaceDE w:val="0"/>
              <w:autoSpaceDN w:val="0"/>
              <w:spacing w:before="70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числа, большего или меньшего данного числа на заданное число, в заданное число раз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деление с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остатком (запись уголком) в пределах 100 000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Умножение на 10, 100, 1000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Деление на 10, 100, 1000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Свойства сложения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Свойства умножения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146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 для вычислений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78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3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6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Арифметические действия. Поиск значения числового выражения, содержащего несколько действий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100 000. Числовое выражение, содержащее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вычитания, умножения и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деления (без скобок)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314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86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Поиск значения числового выражения, содержащего несколько действий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100 000. Числовое выражение, содержащее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вычитания, умножения и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деления (со скобками)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вычислений, в том числе с помощью калькулятора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вычислений, в том числе с помощью калькулятора.</w:t>
            </w:r>
          </w:p>
          <w:p w:rsidR="00496093" w:rsidRDefault="003122E3">
            <w:pPr>
              <w:autoSpaceDE w:val="0"/>
              <w:autoSpaceDN w:val="0"/>
              <w:spacing w:before="70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делением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вычислений, в том числе с помощью калькулятора.</w:t>
            </w:r>
          </w:p>
          <w:p w:rsidR="00496093" w:rsidRDefault="003122E3">
            <w:pPr>
              <w:autoSpaceDE w:val="0"/>
              <w:autoSpaceDN w:val="0"/>
              <w:spacing w:before="70" w:after="0" w:line="262" w:lineRule="auto"/>
              <w:ind w:left="70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умножением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246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8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Равенство, содержащее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неизвестный компонент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арифметического действия сложения: запись,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84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8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Равенство, содержащее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неизвестный компонент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арифметического действия вычитания: запись,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8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Равенство, содержащее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неизвестный компонент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арифметического действия умножения: запись,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8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Равенство, содержащее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неизвестный компонент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деления: запись, нахождение неизвестного компонента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83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Равенство, содержащее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неизвестный компонент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деления с остатком: запись, нахождение неизвестного компонента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Умножение величины на однозначное число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Деление величины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 на однозначное число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91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/>
              <w:ind w:left="70" w:right="432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 на однозначное число.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46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/>
              <w:ind w:left="70" w:right="432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 на однозначное число.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целого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Default="003122E3">
            <w:pPr>
              <w:autoSpaceDE w:val="0"/>
              <w:autoSpaceDN w:val="0"/>
              <w:spacing w:before="70" w:after="0"/>
              <w:ind w:left="70" w:right="288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 на однозначное число.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 на однозначное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число. Нахождение величины по её доле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71" w:lineRule="auto"/>
              <w:ind w:left="154" w:hanging="15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задачей, решение которой содержит 2—3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действия: анализ,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на модели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задачей, решение которой содержит 2—3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действия: планирование и запись решения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задачей, решение которой содержит 2—3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действия: проверка решения и ответа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424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88" w:lineRule="auto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задачей, решение которой содержит 2—3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действия: анализ,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модели;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и запись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решения; проверка решения и ответа.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четвертого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пропорционального,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решаемые способом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5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935"/>
        <w:gridCol w:w="1134"/>
        <w:gridCol w:w="1435"/>
      </w:tblGrid>
      <w:tr w:rsidR="00496093" w:rsidTr="0072072C">
        <w:trPr>
          <w:trHeight w:hRule="exact" w:val="348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86" w:lineRule="auto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задачей, решение которой содержит 2—3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действия: анализ,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модели;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и запись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решения; проверка решения и ответа.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 двум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разностям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 w:rsidTr="0072072C">
        <w:trPr>
          <w:trHeight w:hRule="exact" w:val="381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6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задачей, решение которой содержит 2—3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действия: анализ,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модели;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и запись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решения; проверка решения и ответа. Задачи на увеличение числа в несколько раз,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выраженные в косвенной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 w:rsidTr="0072072C">
        <w:trPr>
          <w:trHeight w:hRule="exact" w:val="381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6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задачей, решение которой содержит 2—3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действия: анализ,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модели;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и запись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решения; проверка решения и ответа. Задачи на уменьшение числа в несколько раз,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выраженные в косвенной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 w:rsidTr="0072072C">
        <w:trPr>
          <w:trHeight w:hRule="exact" w:val="312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86" w:lineRule="auto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задачей, решение которой содержит 2—3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действия: анализ,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модели;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и запись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решения; проверка решения и ответа.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пропорциональное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100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Анализ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зависимостей,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характеризующих процессы: движения (скорость, время, пройденный путь) и решение соответствующих задач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3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Анализ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зависимостей,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характеризующих процессы: движения (скорость, время, пройденный путь) и решение соответствующих задач.</w:t>
            </w:r>
          </w:p>
          <w:p w:rsidR="00496093" w:rsidRDefault="003122E3">
            <w:pPr>
              <w:autoSpaceDE w:val="0"/>
              <w:autoSpaceDN w:val="0"/>
              <w:spacing w:before="68" w:after="0" w:line="262" w:lineRule="auto"/>
              <w:ind w:left="70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встречное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314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Анализ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зависимостей,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характеризующих процессы: движения (скорость, время, пройденный путь) и решение соответствующих задач.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86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движение в противоположных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направлениях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Анализ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зависимостей,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характеризующих процессы: движения (скорость, время, пройденный путь) и решение соответствующих задач.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62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движение в одном направлении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246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Анализ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зависимостей,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характеризующих процессы: движения (скорость, время, пройденный путь) и решение соответствующих задач.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движение по реке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14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3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Анализ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зависимостей,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характеризующих процессы: работы (производительность, время, объём работы) и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соответствующих задач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Анализ зависимостей,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характеризующих процессы: купли-продажи (цена,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количество, стоимость) и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соответствующих задач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установление времени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(начало, продолжительность и окончание события)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Задачи на расчёт количества, расхода, изменения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Задачи на нахождение доли величины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Задачи на нахождение величины по её доле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15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Разные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решения некоторых видов изученных задач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496093" w:rsidRDefault="003122E3">
            <w:pPr>
              <w:autoSpaceDE w:val="0"/>
              <w:autoSpaceDN w:val="0"/>
              <w:spacing w:before="70" w:after="0"/>
              <w:ind w:left="70" w:right="288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решения по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действиям с пояснением, по вопросам, с помощью </w:t>
            </w:r>
            <w:r w:rsidRPr="003122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56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геометрические фигуры. </w:t>
            </w:r>
            <w:r w:rsidRPr="003122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Наглядные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3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Default="003122E3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49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Default="003122E3">
            <w:pPr>
              <w:autoSpaceDE w:val="0"/>
              <w:autoSpaceDN w:val="0"/>
              <w:spacing w:before="68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имеющие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/>
              <w:ind w:left="70" w:right="576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Фигуры, имеющие ось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симметрии. </w:t>
            </w:r>
            <w:proofErr w:type="gram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геометрических фигур, симметричных заданным</w:t>
            </w:r>
            <w:proofErr w:type="gram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Окружность, круг: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и изображение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геометрические фигуры. </w:t>
            </w:r>
            <w:r w:rsidRPr="003122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радиуса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/>
              <w:ind w:left="70" w:right="576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с помощью линейки,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угольника, циркуля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Default="003122E3">
            <w:pPr>
              <w:autoSpaceDE w:val="0"/>
              <w:autoSpaceDN w:val="0"/>
              <w:spacing w:before="70" w:after="0" w:line="281" w:lineRule="auto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с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угольника, циркуля.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 w:right="72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 (тела): шар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01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72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 (тела): куб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58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 w:right="72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 (тела): цилиндр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 w:right="72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 (тела): конус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72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 (тела): пирамида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81" w:lineRule="auto"/>
              <w:ind w:left="70" w:right="432"/>
              <w:rPr>
                <w:lang w:val="ru-RU"/>
              </w:rPr>
            </w:pPr>
            <w:proofErr w:type="gram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 (тела): шар, куб, цилиндр, конус, пирамида; их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называние</w:t>
            </w:r>
            <w:proofErr w:type="gram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348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81" w:lineRule="auto"/>
              <w:ind w:left="70" w:right="432"/>
              <w:rPr>
                <w:lang w:val="ru-RU"/>
              </w:rPr>
            </w:pPr>
            <w:proofErr w:type="gram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 (тела): шар, куб, цилиндр, конус, пирамида; их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называние.</w:t>
            </w:r>
            <w:proofErr w:type="gramEnd"/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 w:right="86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геометрические фигуры.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Конструирование: разбиение фигуры на прямоугольники (квадраты)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01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/>
              <w:rPr>
                <w:lang w:val="ru-RU"/>
              </w:rPr>
            </w:pPr>
            <w:proofErr w:type="spell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</w:t>
            </w:r>
            <w:proofErr w:type="gram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:с</w:t>
            </w:r>
            <w:proofErr w:type="gramEnd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фигур из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прямоугольников/квадратов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49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Периметр фигуры,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составленной из двух-трёх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 (квадратов)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Площадь фигуры,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составленной из двух-трёх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 (квадратов)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Периметр, площадь фигуры, составленной из двух-трёх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 (квадратов).</w:t>
            </w:r>
          </w:p>
          <w:p w:rsidR="00496093" w:rsidRDefault="003122E3">
            <w:pPr>
              <w:autoSpaceDE w:val="0"/>
              <w:autoSpaceDN w:val="0"/>
              <w:spacing w:before="70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71" w:lineRule="auto"/>
              <w:ind w:left="70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утверждениями: конструирование, проверка истинности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Работа с утверждениями: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proofErr w:type="gram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логических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рассуждений</w:t>
            </w:r>
            <w:proofErr w:type="gramEnd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 решении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Примеры и </w:t>
            </w:r>
            <w:proofErr w:type="spell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Данные о реальных процессах и явлениях окружающего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мира, представленные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столбчатых диаграммах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3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Данные о реальных процессах и явлениях окружающего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мира, представленные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схемах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117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Данные о реальных процессах и явлениях окружающего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мира, представленные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Данные о реальных процессах и явлениях окружающего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мира, представленные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8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Сбор математических данных о заданном объекте (числе, величине, геометрической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фигуре)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33" w:lineRule="auto"/>
              <w:jc w:val="center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</w:t>
            </w:r>
          </w:p>
          <w:p w:rsidR="00496093" w:rsidRPr="003122E3" w:rsidRDefault="003122E3">
            <w:pPr>
              <w:autoSpaceDE w:val="0"/>
              <w:autoSpaceDN w:val="0"/>
              <w:spacing w:before="68" w:after="0" w:line="27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Поиск информации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справочной литературе, сети Интернет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Запись информации в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предложенной таблице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Запись информации на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столбчатой диаграмме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21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33" w:lineRule="auto"/>
              <w:jc w:val="center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</w:t>
            </w:r>
          </w:p>
          <w:p w:rsidR="00496093" w:rsidRPr="003122E3" w:rsidRDefault="003122E3">
            <w:pPr>
              <w:autoSpaceDE w:val="0"/>
              <w:autoSpaceDN w:val="0"/>
              <w:spacing w:before="70" w:after="0" w:line="281" w:lineRule="auto"/>
              <w:ind w:left="70"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Доступные электронные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обучения, пособия, их использование под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руководством педагога и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 Правила безопасной работы с электронными источниками информации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21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Алгоритмы для решения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учебных задач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496093">
        <w:trPr>
          <w:trHeight w:hRule="exact" w:val="113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Алгоритмы для решения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50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Числа. Числа от 1 до 1000000.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570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Резерв. Числа. Итоговое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570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Резерв. Величины.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Резерв. Величины. Итоговое 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71" w:lineRule="auto"/>
              <w:ind w:left="570" w:right="144" w:hanging="5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Резерв. Арифметические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Числа от 1 до 1000.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Вычитание.</w:t>
            </w:r>
          </w:p>
          <w:p w:rsidR="00496093" w:rsidRDefault="003122E3">
            <w:pPr>
              <w:autoSpaceDE w:val="0"/>
              <w:autoSpaceDN w:val="0"/>
              <w:spacing w:before="7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tabs>
                <w:tab w:val="left" w:pos="570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Резерв. Арифметические </w:t>
            </w:r>
            <w:r w:rsidRPr="003122E3">
              <w:rPr>
                <w:lang w:val="ru-RU"/>
              </w:rPr>
              <w:br/>
            </w:r>
            <w:r w:rsidRPr="003122E3">
              <w:rPr>
                <w:lang w:val="ru-RU"/>
              </w:rPr>
              <w:tab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1000.</w:t>
            </w:r>
          </w:p>
          <w:p w:rsidR="00496093" w:rsidRDefault="003122E3">
            <w:pPr>
              <w:autoSpaceDE w:val="0"/>
              <w:autoSpaceDN w:val="0"/>
              <w:spacing w:before="70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Деление 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71" w:lineRule="auto"/>
              <w:ind w:left="570" w:right="144" w:hanging="5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Резерв. Арифметические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Числа от 1 до 1000.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96093" w:rsidRDefault="003122E3">
            <w:pPr>
              <w:autoSpaceDE w:val="0"/>
              <w:autoSpaceDN w:val="0"/>
              <w:spacing w:before="70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115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570" w:right="576" w:hanging="5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Резерв. Арифметические действия. Числовые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71" w:lineRule="auto"/>
              <w:ind w:left="570" w:right="432" w:hanging="5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Резерв. Арифметические действия. Свойства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570" w:right="576" w:hanging="5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Резерв. Арифметические действия. Итоговое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496093">
        <w:trPr>
          <w:trHeight w:hRule="exact" w:val="115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tabs>
                <w:tab w:val="left" w:pos="570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Резерв. Текстовые задачи. </w:t>
            </w:r>
            <w:r w:rsidRPr="003122E3">
              <w:rPr>
                <w:lang w:val="ru-RU"/>
              </w:rPr>
              <w:tab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в 2-3 действия.</w:t>
            </w:r>
          </w:p>
          <w:p w:rsidR="00496093" w:rsidRDefault="003122E3">
            <w:pPr>
              <w:autoSpaceDE w:val="0"/>
              <w:autoSpaceDN w:val="0"/>
              <w:spacing w:before="7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139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tabs>
                <w:tab w:val="left" w:pos="570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Резерв. Текстовые задачи. </w:t>
            </w:r>
            <w:r w:rsidRPr="003122E3">
              <w:rPr>
                <w:lang w:val="ru-RU"/>
              </w:rPr>
              <w:tab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зависимости.</w:t>
            </w:r>
          </w:p>
          <w:p w:rsidR="00496093" w:rsidRDefault="003122E3">
            <w:pPr>
              <w:autoSpaceDE w:val="0"/>
              <w:autoSpaceDN w:val="0"/>
              <w:spacing w:before="70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32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Резерв. Текстовые задачи. Задачи на движение.</w:t>
            </w:r>
          </w:p>
          <w:p w:rsidR="00496093" w:rsidRDefault="003122E3">
            <w:pPr>
              <w:autoSpaceDE w:val="0"/>
              <w:autoSpaceDN w:val="0"/>
              <w:spacing w:before="70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68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72"/>
        <w:gridCol w:w="3244"/>
        <w:gridCol w:w="724"/>
        <w:gridCol w:w="1606"/>
        <w:gridCol w:w="1652"/>
        <w:gridCol w:w="1222"/>
        <w:gridCol w:w="1630"/>
      </w:tblGrid>
      <w:tr w:rsidR="00496093">
        <w:trPr>
          <w:trHeight w:hRule="exact" w:val="82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tabs>
                <w:tab w:val="left" w:pos="570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130. Резерв. Текстовые задачи. </w:t>
            </w:r>
            <w:r w:rsidRPr="003122E3">
              <w:rPr>
                <w:lang w:val="ru-RU"/>
              </w:rPr>
              <w:tab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486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Пространственные отношения и 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148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Пространственные отношения и 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Площадь.</w:t>
            </w:r>
          </w:p>
          <w:p w:rsidR="00496093" w:rsidRDefault="003122E3">
            <w:pPr>
              <w:autoSpaceDE w:val="0"/>
              <w:autoSpaceDN w:val="0"/>
              <w:spacing w:before="6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154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71" w:lineRule="auto"/>
              <w:ind w:left="70"/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Пространственные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>
        <w:trPr>
          <w:trHeight w:hRule="exact" w:val="1818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/>
              <w:ind w:left="570" w:hanging="5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134. Резерв. Математическая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утверждениями, </w:t>
            </w:r>
            <w:proofErr w:type="gramStart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логическими рассуждениями</w:t>
            </w:r>
            <w:proofErr w:type="gramEnd"/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алгоритмами.</w:t>
            </w:r>
          </w:p>
          <w:p w:rsidR="00496093" w:rsidRDefault="003122E3">
            <w:pPr>
              <w:autoSpaceDE w:val="0"/>
              <w:autoSpaceDN w:val="0"/>
              <w:spacing w:before="70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496093" w:rsidTr="00475AC9">
        <w:trPr>
          <w:trHeight w:hRule="exact" w:val="1750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71" w:lineRule="auto"/>
              <w:ind w:left="570" w:right="432" w:hanging="5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Резерв. Математическая информация. Работа с </w:t>
            </w:r>
            <w:r w:rsidRPr="003122E3">
              <w:rPr>
                <w:lang w:val="ru-RU"/>
              </w:rPr>
              <w:br/>
            </w: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таблицами, диаграммами.</w:t>
            </w:r>
          </w:p>
          <w:p w:rsidR="00496093" w:rsidRDefault="003122E3">
            <w:pPr>
              <w:autoSpaceDE w:val="0"/>
              <w:autoSpaceDN w:val="0"/>
              <w:spacing w:before="7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96093" w:rsidTr="00475AC9">
        <w:trPr>
          <w:trHeight w:hRule="exact" w:val="1691"/>
        </w:trPr>
        <w:tc>
          <w:tcPr>
            <w:tcW w:w="5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6" w:after="0" w:line="271" w:lineRule="auto"/>
              <w:ind w:left="570" w:right="576" w:hanging="570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136. Резерв. Математическая информация. Итоговое повторение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496093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96093">
        <w:trPr>
          <w:trHeight w:hRule="exact" w:val="800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Pr="003122E3" w:rsidRDefault="003122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122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093" w:rsidRDefault="003122E3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9.5</w:t>
            </w:r>
          </w:p>
        </w:tc>
      </w:tr>
    </w:tbl>
    <w:p w:rsidR="00496093" w:rsidRDefault="00496093">
      <w:pPr>
        <w:autoSpaceDE w:val="0"/>
        <w:autoSpaceDN w:val="0"/>
        <w:spacing w:after="0" w:line="14" w:lineRule="exact"/>
      </w:pPr>
    </w:p>
    <w:p w:rsidR="00496093" w:rsidRDefault="00496093">
      <w:pPr>
        <w:sectPr w:rsidR="00496093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Default="00496093">
      <w:pPr>
        <w:autoSpaceDE w:val="0"/>
        <w:autoSpaceDN w:val="0"/>
        <w:spacing w:after="78" w:line="220" w:lineRule="exact"/>
      </w:pPr>
    </w:p>
    <w:p w:rsidR="00496093" w:rsidRDefault="003122E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96093" w:rsidRDefault="003122E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96093" w:rsidRPr="003122E3" w:rsidRDefault="003122E3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4 класс /Моро М.И., </w:t>
      </w:r>
      <w:proofErr w:type="spellStart"/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Бельтюкова</w:t>
      </w:r>
      <w:proofErr w:type="spellEnd"/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 Г.В. и другие, Акционерное общество «Издательство «Просвещение»; </w:t>
      </w:r>
      <w:r w:rsidRPr="003122E3">
        <w:rPr>
          <w:lang w:val="ru-RU"/>
        </w:rPr>
        <w:br/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96093" w:rsidRPr="003122E3" w:rsidRDefault="003122E3">
      <w:pPr>
        <w:autoSpaceDE w:val="0"/>
        <w:autoSpaceDN w:val="0"/>
        <w:spacing w:before="262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96093" w:rsidRPr="003122E3" w:rsidRDefault="003122E3">
      <w:pPr>
        <w:autoSpaceDE w:val="0"/>
        <w:autoSpaceDN w:val="0"/>
        <w:spacing w:before="166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 по математике 4 класс</w:t>
      </w:r>
    </w:p>
    <w:p w:rsidR="00496093" w:rsidRPr="003122E3" w:rsidRDefault="003122E3">
      <w:pPr>
        <w:autoSpaceDE w:val="0"/>
        <w:autoSpaceDN w:val="0"/>
        <w:spacing w:before="264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96093" w:rsidRDefault="003122E3">
      <w:pPr>
        <w:autoSpaceDE w:val="0"/>
        <w:autoSpaceDN w:val="0"/>
        <w:spacing w:before="168" w:after="0"/>
        <w:ind w:right="57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Портал "Начальная школа" </w:t>
      </w:r>
      <w:r w:rsidRPr="003122E3">
        <w:rPr>
          <w:lang w:val="ru-RU"/>
        </w:rPr>
        <w:br/>
      </w:r>
      <w:hyperlink r:id="rId45" w:history="1"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http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nachalka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edu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ru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  <w:r w:rsidR="001859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122E3">
        <w:rPr>
          <w:lang w:val="ru-RU"/>
        </w:rPr>
        <w:br/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материалов для начальной школы </w:t>
      </w:r>
      <w:r w:rsidRPr="003122E3">
        <w:rPr>
          <w:lang w:val="ru-RU"/>
        </w:rPr>
        <w:br/>
      </w:r>
      <w:hyperlink r:id="rId46" w:history="1"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http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www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nachalka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com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proofErr w:type="spellStart"/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biblioteka</w:t>
        </w:r>
        <w:proofErr w:type="spellEnd"/>
      </w:hyperlink>
    </w:p>
    <w:p w:rsidR="0018591B" w:rsidRDefault="0018591B">
      <w:pPr>
        <w:autoSpaceDE w:val="0"/>
        <w:autoSpaceDN w:val="0"/>
        <w:spacing w:before="168" w:after="0"/>
        <w:ind w:right="5760"/>
        <w:rPr>
          <w:lang w:val="ru-RU"/>
        </w:rPr>
      </w:pPr>
      <w:r>
        <w:rPr>
          <w:lang w:val="ru-RU"/>
        </w:rPr>
        <w:t xml:space="preserve">РЭШ </w:t>
      </w:r>
      <w:hyperlink r:id="rId47" w:history="1">
        <w:r w:rsidRPr="001D0330">
          <w:rPr>
            <w:rStyle w:val="aff8"/>
            <w:lang w:val="ru-RU"/>
          </w:rPr>
          <w:t>https://resh.edu.ru/</w:t>
        </w:r>
      </w:hyperlink>
      <w:r>
        <w:rPr>
          <w:lang w:val="ru-RU"/>
        </w:rPr>
        <w:t xml:space="preserve"> </w:t>
      </w:r>
    </w:p>
    <w:p w:rsidR="0018591B" w:rsidRPr="0018591B" w:rsidRDefault="0018591B">
      <w:pPr>
        <w:autoSpaceDE w:val="0"/>
        <w:autoSpaceDN w:val="0"/>
        <w:spacing w:before="168" w:after="0"/>
        <w:ind w:right="5760"/>
        <w:rPr>
          <w:lang w:val="ru-RU"/>
        </w:rPr>
      </w:pPr>
      <w:proofErr w:type="spellStart"/>
      <w:r>
        <w:rPr>
          <w:lang w:val="ru-RU"/>
        </w:rPr>
        <w:t>Инфоурок</w:t>
      </w:r>
      <w:proofErr w:type="spellEnd"/>
      <w:r>
        <w:rPr>
          <w:lang w:val="ru-RU"/>
        </w:rPr>
        <w:t xml:space="preserve"> </w:t>
      </w:r>
      <w:hyperlink r:id="rId48" w:history="1">
        <w:r w:rsidRPr="001D0330">
          <w:rPr>
            <w:rStyle w:val="aff8"/>
            <w:lang w:val="ru-RU"/>
          </w:rPr>
          <w:t>https://infourok.ru/</w:t>
        </w:r>
      </w:hyperlink>
      <w:r>
        <w:rPr>
          <w:lang w:val="ru-RU"/>
        </w:rPr>
        <w:t xml:space="preserve"> </w:t>
      </w:r>
    </w:p>
    <w:p w:rsidR="0018591B" w:rsidRPr="003122E3" w:rsidRDefault="0018591B">
      <w:pPr>
        <w:rPr>
          <w:lang w:val="ru-RU"/>
        </w:rPr>
        <w:sectPr w:rsidR="0018591B" w:rsidRPr="003122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6093" w:rsidRPr="003122E3" w:rsidRDefault="00496093">
      <w:pPr>
        <w:autoSpaceDE w:val="0"/>
        <w:autoSpaceDN w:val="0"/>
        <w:spacing w:after="78" w:line="220" w:lineRule="exact"/>
        <w:rPr>
          <w:lang w:val="ru-RU"/>
        </w:rPr>
      </w:pPr>
    </w:p>
    <w:p w:rsidR="00496093" w:rsidRPr="003122E3" w:rsidRDefault="003122E3">
      <w:pPr>
        <w:autoSpaceDE w:val="0"/>
        <w:autoSpaceDN w:val="0"/>
        <w:spacing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96093" w:rsidRPr="003122E3" w:rsidRDefault="003122E3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122E3">
        <w:rPr>
          <w:lang w:val="ru-RU"/>
        </w:rPr>
        <w:br/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Демонстрационно-наглядные пособия Комплект демонстрационных таблиц по основным разделам предмета. Мультимедийный компьютер</w:t>
      </w:r>
    </w:p>
    <w:p w:rsidR="00496093" w:rsidRPr="003122E3" w:rsidRDefault="003122E3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циркуль, линейка, транспортир, угольник</w:t>
      </w:r>
    </w:p>
    <w:p w:rsidR="00496093" w:rsidRPr="003122E3" w:rsidRDefault="00496093">
      <w:pPr>
        <w:rPr>
          <w:lang w:val="ru-RU"/>
        </w:rPr>
        <w:sectPr w:rsidR="00496093" w:rsidRPr="003122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22E3" w:rsidRPr="003122E3" w:rsidRDefault="003122E3">
      <w:pPr>
        <w:rPr>
          <w:lang w:val="ru-RU"/>
        </w:rPr>
      </w:pPr>
    </w:p>
    <w:sectPr w:rsidR="003122E3" w:rsidRPr="003122E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A6532"/>
    <w:rsid w:val="00100C6C"/>
    <w:rsid w:val="00103616"/>
    <w:rsid w:val="0015074B"/>
    <w:rsid w:val="00164E6F"/>
    <w:rsid w:val="0018591B"/>
    <w:rsid w:val="001B2BC7"/>
    <w:rsid w:val="002570D0"/>
    <w:rsid w:val="0029639D"/>
    <w:rsid w:val="002D34CE"/>
    <w:rsid w:val="003122E3"/>
    <w:rsid w:val="00326F90"/>
    <w:rsid w:val="003838FF"/>
    <w:rsid w:val="003C7C98"/>
    <w:rsid w:val="00413F2A"/>
    <w:rsid w:val="00462E9C"/>
    <w:rsid w:val="00475AC9"/>
    <w:rsid w:val="00496093"/>
    <w:rsid w:val="00526E94"/>
    <w:rsid w:val="005544E5"/>
    <w:rsid w:val="005C6675"/>
    <w:rsid w:val="005D6CFD"/>
    <w:rsid w:val="00666FDC"/>
    <w:rsid w:val="0072072C"/>
    <w:rsid w:val="007655EE"/>
    <w:rsid w:val="007C5101"/>
    <w:rsid w:val="00805FA4"/>
    <w:rsid w:val="008435AE"/>
    <w:rsid w:val="009804A0"/>
    <w:rsid w:val="0098613E"/>
    <w:rsid w:val="009A0ACF"/>
    <w:rsid w:val="009A3129"/>
    <w:rsid w:val="00A64C51"/>
    <w:rsid w:val="00A72FAA"/>
    <w:rsid w:val="00AA1D8D"/>
    <w:rsid w:val="00AA2465"/>
    <w:rsid w:val="00AB2592"/>
    <w:rsid w:val="00AC55F1"/>
    <w:rsid w:val="00B47730"/>
    <w:rsid w:val="00CA324F"/>
    <w:rsid w:val="00CB0664"/>
    <w:rsid w:val="00D26FFC"/>
    <w:rsid w:val="00D40119"/>
    <w:rsid w:val="00D834AE"/>
    <w:rsid w:val="00E81FC1"/>
    <w:rsid w:val="00FA2EA9"/>
    <w:rsid w:val="00FC693F"/>
    <w:rsid w:val="00FE76DE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570D0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666FDC"/>
    <w:rPr>
      <w:color w:val="800080" w:themeColor="followedHyperlink"/>
      <w:u w:val="single"/>
    </w:rPr>
  </w:style>
  <w:style w:type="paragraph" w:styleId="affa">
    <w:name w:val="Balloon Text"/>
    <w:basedOn w:val="a1"/>
    <w:link w:val="affb"/>
    <w:uiPriority w:val="99"/>
    <w:semiHidden/>
    <w:unhideWhenUsed/>
    <w:rsid w:val="00D4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D4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570D0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666F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IYrffEKrdA" TargetMode="External"/><Relationship Id="rId18" Type="http://schemas.openxmlformats.org/officeDocument/2006/relationships/hyperlink" Target="https://resh.edu.ru/subject/lesson/5714/start/294023/" TargetMode="External"/><Relationship Id="rId26" Type="http://schemas.openxmlformats.org/officeDocument/2006/relationships/hyperlink" Target="https://nsportal.ru/npo-spo/estestvennye-nauki/library/2019/09/26/tekstovaya-zadacha-i-protsess-eyo-resheniya" TargetMode="External"/><Relationship Id="rId39" Type="http://schemas.openxmlformats.org/officeDocument/2006/relationships/hyperlink" Target="https://resh.edu.ru/subject/lesson/7732/conspect/32558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926/conspect/213806/" TargetMode="External"/><Relationship Id="rId34" Type="http://schemas.openxmlformats.org/officeDocument/2006/relationships/hyperlink" Target="https://resh.edu.ru/subject/lesson/1408/" TargetMode="External"/><Relationship Id="rId42" Type="http://schemas.openxmlformats.org/officeDocument/2006/relationships/hyperlink" Target="https://resh.edu.ru/subject/lesson/5233/conspect/214054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infourok.ru/prezentaciya-po-matematike-na-temu-chtenie-i-zapis-mnogoznachnyh-chisel-klass-millionov-klass-milliardov-4-klass-4479235.html" TargetMode="External"/><Relationship Id="rId12" Type="http://schemas.openxmlformats.org/officeDocument/2006/relationships/hyperlink" Target="https://infourok.ru/otkrytyj-urok-matematiki-v-4-klasse-po-teme-edinicy-massy-tonna-i-centner-i-sootnoshenie-mezhdu-nimi-5411832.html" TargetMode="External"/><Relationship Id="rId17" Type="http://schemas.openxmlformats.org/officeDocument/2006/relationships/hyperlink" Target="https://yandex.ru/video/preview/?text=%D0%9F%D0%B8%D1%81%D1%8C%D0%BC%D0%B5%D0%BD%D0%BD%D0%BE%D0%B5%20%D1%81%D0%BB%D0%BE%D0%B6%D0%B5%D0%BD%D0%B8%D0%B5%20%D0%BC%D0%BD%D0%BE%D0%B3%D0%BE%D0%B7%D0%BD%D0%B0%D1%87%D0%BD%D1%8B%D1%85%20%D1%87%D0%B8%D1%81%D0%B5%D0%BB%20%D0%B2%20%D0%BF%D1%80%D0%B5%D0%B4%D0%B5%D0%BB%D0%B0%D1%85%20%D0%BC%D0%B8%D0%BB%D0%BB%D0%B8%D0%BE%D0%BD%D0%B0.&amp;path=yandex_search&amp;parent-reqid=1654316694028069-7704845438805616577-vla1-2630-vla-l7-balancer-8080-BAL-5894&amp;from_type=vast&amp;filmId=17695325451371893464" TargetMode="External"/><Relationship Id="rId25" Type="http://schemas.openxmlformats.org/officeDocument/2006/relationships/hyperlink" Target="http://www.myshared.ru/slide/1389937/" TargetMode="External"/><Relationship Id="rId33" Type="http://schemas.openxmlformats.org/officeDocument/2006/relationships/hyperlink" Target="https://infourok.ru/prezentaciya-po-matematike-na-temu-okruzhnost-i-krug-klass-2736230.html" TargetMode="External"/><Relationship Id="rId38" Type="http://schemas.openxmlformats.org/officeDocument/2006/relationships/hyperlink" Target="https://resh.edu.ru/subject/lesson/4295/start/211859/" TargetMode="External"/><Relationship Id="rId46" Type="http://schemas.openxmlformats.org/officeDocument/2006/relationships/hyperlink" Target="http://www.nachalka.com/bibliote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983/start/214334/" TargetMode="External"/><Relationship Id="rId20" Type="http://schemas.openxmlformats.org/officeDocument/2006/relationships/hyperlink" Target="https://infourok.ru/prezentaciya-k-uroku-matematiki-dlya-klassa-po-obnovlyonnoy-programme-v-rk-arifmeticheskie-deystviya-i-ih-svoystvak-opublikovann-2988526.html" TargetMode="External"/><Relationship Id="rId29" Type="http://schemas.openxmlformats.org/officeDocument/2006/relationships/hyperlink" Target="https://resh.edu.ru/subject/lesson/4022/conspect/214922/" TargetMode="External"/><Relationship Id="rId41" Type="http://schemas.openxmlformats.org/officeDocument/2006/relationships/hyperlink" Target="https://resh.edu.ru/subject/lesson/5496/start/78889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prezentaciya_po_matematike_na_temu-392602.htm" TargetMode="External"/><Relationship Id="rId24" Type="http://schemas.openxmlformats.org/officeDocument/2006/relationships/hyperlink" Target="https://infourok.ru/prezentaciya-po-matematike-na-temu-umnozhenie-i-delenie-na-odnoznachnoe-chislo-4-klass-5422965.html" TargetMode="External"/><Relationship Id="rId32" Type="http://schemas.openxmlformats.org/officeDocument/2006/relationships/hyperlink" Target="https://resh.edu.ru/subject/lesson/2010/main/" TargetMode="External"/><Relationship Id="rId37" Type="http://schemas.openxmlformats.org/officeDocument/2006/relationships/hyperlink" Target="https://resh.edu.ru/subject/lesson/4623/start/218458/" TargetMode="External"/><Relationship Id="rId40" Type="http://schemas.openxmlformats.org/officeDocument/2006/relationships/hyperlink" Target="https://resh.edu.ru/subject/lesson/1988/main/" TargetMode="External"/><Relationship Id="rId45" Type="http://schemas.openxmlformats.org/officeDocument/2006/relationships/hyperlink" Target="http://nachalka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268/start/210582/" TargetMode="External"/><Relationship Id="rId23" Type="http://schemas.openxmlformats.org/officeDocument/2006/relationships/hyperlink" Target="https://resh.edu.ru/subject/lesson/5682/train/213029/" TargetMode="External"/><Relationship Id="rId28" Type="http://schemas.openxmlformats.org/officeDocument/2006/relationships/hyperlink" Target="https://resh.edu.ru/subject/lesson/5235/conspect/214426/" TargetMode="External"/><Relationship Id="rId36" Type="http://schemas.openxmlformats.org/officeDocument/2006/relationships/hyperlink" Target="https://resh.edu.ru/subject/lesson/4129/start/218551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fourok.ru/prezentaciya-dopolnenie-do-kruglogo-chisla-413766.html" TargetMode="External"/><Relationship Id="rId19" Type="http://schemas.openxmlformats.org/officeDocument/2006/relationships/hyperlink" Target="https://infourok.ru/prezentaciya-po-matematike-na-temuumnozhenie-i-delenie-na-klass-2971790.html" TargetMode="External"/><Relationship Id="rId31" Type="http://schemas.openxmlformats.org/officeDocument/2006/relationships/hyperlink" Target="https://resh.edu.ru/subject/lesson/3926/conspect/213806/" TargetMode="External"/><Relationship Id="rId44" Type="http://schemas.openxmlformats.org/officeDocument/2006/relationships/hyperlink" Target="https://infourok.ru/prezentaciya-po-matematike-na-temu-algoritmy-vokrug-nas-42843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hjzmy_pg3o" TargetMode="External"/><Relationship Id="rId14" Type="http://schemas.openxmlformats.org/officeDocument/2006/relationships/hyperlink" Target="https://resh.edu.ru/subject/lesson/4578/start/214644/" TargetMode="External"/><Relationship Id="rId22" Type="http://schemas.openxmlformats.org/officeDocument/2006/relationships/hyperlink" Target="https://resh.edu.ru/subject/lesson/6235/train/279371/" TargetMode="External"/><Relationship Id="rId27" Type="http://schemas.openxmlformats.org/officeDocument/2006/relationships/hyperlink" Target="https://infourok.ru/prezentaciya-i-konspekt-po-matematike-edinicy-skorosti-skorost-vremya-projdennyj-put-pri-pryamolinejnom-dvizhenii-ustanovlenie-z-5670164.html" TargetMode="External"/><Relationship Id="rId30" Type="http://schemas.openxmlformats.org/officeDocument/2006/relationships/hyperlink" Target="https://resh.edu.ru/subject/lesson/4713/conspect/202990/" TargetMode="External"/><Relationship Id="rId35" Type="http://schemas.openxmlformats.org/officeDocument/2006/relationships/hyperlink" Target="https://resh.edu.ru/subject/lesson/557/" TargetMode="External"/><Relationship Id="rId43" Type="http://schemas.openxmlformats.org/officeDocument/2006/relationships/hyperlink" Target="https://infourok.ru/prezentaciya-na-temu-pravila-bezopasnogo-polzovaniya-v-internete-klass-401692.html" TargetMode="External"/><Relationship Id="rId48" Type="http://schemas.openxmlformats.org/officeDocument/2006/relationships/hyperlink" Target="https://infourok.ru/" TargetMode="External"/><Relationship Id="rId8" Type="http://schemas.openxmlformats.org/officeDocument/2006/relationships/hyperlink" Target="https://resh.edu.ru/subject/lesson/5232/start/214210/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013B96-4034-4CE0-B8B3-82BA2ED4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44</Pages>
  <Words>9523</Words>
  <Characters>54285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63681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Kab-7</cp:lastModifiedBy>
  <cp:revision>21</cp:revision>
  <cp:lastPrinted>2022-09-20T13:25:00Z</cp:lastPrinted>
  <dcterms:created xsi:type="dcterms:W3CDTF">2013-12-23T23:15:00Z</dcterms:created>
  <dcterms:modified xsi:type="dcterms:W3CDTF">2022-10-31T02:15:00Z</dcterms:modified>
  <cp:category/>
</cp:coreProperties>
</file>