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42" w:rsidRPr="007C5E42" w:rsidRDefault="00030495" w:rsidP="007C5E42">
      <w:pPr>
        <w:autoSpaceDE w:val="0"/>
        <w:autoSpaceDN w:val="0"/>
        <w:spacing w:after="0" w:line="230" w:lineRule="auto"/>
        <w:ind w:right="3228"/>
        <w:jc w:val="right"/>
        <w:rPr>
          <w:lang w:val="ru-RU"/>
        </w:rPr>
        <w:sectPr w:rsidR="007C5E42" w:rsidRPr="007C5E42">
          <w:type w:val="continuous"/>
          <w:pgSz w:w="11900" w:h="16840"/>
          <w:pgMar w:top="298" w:right="832" w:bottom="1268" w:left="1110" w:header="720" w:footer="720" w:gutter="0"/>
          <w:cols w:space="720" w:equalWidth="0">
            <w:col w:w="9958" w:space="0"/>
          </w:cols>
          <w:docGrid w:linePitch="360"/>
        </w:sectPr>
      </w:pPr>
      <w:r>
        <w:rPr>
          <w:noProof/>
          <w:lang w:val="ru-RU" w:eastAsia="ru-RU"/>
        </w:rPr>
        <w:drawing>
          <wp:inline distT="0" distB="0" distL="0" distR="0">
            <wp:extent cx="6323330" cy="9168829"/>
            <wp:effectExtent l="19050" t="0" r="1270" b="0"/>
            <wp:docPr id="1" name="Рисунок 1" descr="C:\Users\Kab-7\AppData\Local\Temp\Rar$DIa5880.31707\окружающ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-7\AppData\Local\Temp\Rar$DIa5880.31707\окружающи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330" cy="9168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B70" w:rsidRPr="007C5E42" w:rsidRDefault="00200B70">
      <w:pPr>
        <w:autoSpaceDE w:val="0"/>
        <w:autoSpaceDN w:val="0"/>
        <w:spacing w:after="78" w:line="220" w:lineRule="exact"/>
        <w:rPr>
          <w:lang w:val="ru-RU"/>
        </w:rPr>
      </w:pPr>
    </w:p>
    <w:p w:rsidR="00200B70" w:rsidRPr="007C5E42" w:rsidRDefault="007C5E42">
      <w:pPr>
        <w:autoSpaceDE w:val="0"/>
        <w:autoSpaceDN w:val="0"/>
        <w:spacing w:after="0" w:line="230" w:lineRule="auto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200B70" w:rsidRPr="007C5E42" w:rsidRDefault="007C5E42" w:rsidP="00231867">
      <w:pPr>
        <w:autoSpaceDE w:val="0"/>
        <w:autoSpaceDN w:val="0"/>
        <w:spacing w:before="346" w:after="0" w:line="271" w:lineRule="auto"/>
        <w:ind w:right="288" w:firstLine="18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200B70" w:rsidRPr="007C5E42" w:rsidRDefault="007C5E42" w:rsidP="00231867">
      <w:pPr>
        <w:autoSpaceDE w:val="0"/>
        <w:autoSpaceDN w:val="0"/>
        <w:spacing w:before="70" w:after="0"/>
        <w:ind w:right="144" w:firstLine="18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200B70" w:rsidRPr="007C5E42" w:rsidRDefault="007C5E42" w:rsidP="0023186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lang w:val="ru-RU"/>
        </w:rPr>
      </w:pPr>
      <w:r w:rsidRPr="007C5E42">
        <w:rPr>
          <w:lang w:val="ru-RU"/>
        </w:rPr>
        <w:tab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Содержание обучения раскрывает содержательные линии для обязательного изучения в 4 классе начальной школы.</w:t>
      </w:r>
    </w:p>
    <w:p w:rsidR="00200B70" w:rsidRPr="007C5E42" w:rsidRDefault="007C5E42" w:rsidP="00231867">
      <w:pPr>
        <w:autoSpaceDE w:val="0"/>
        <w:autoSpaceDN w:val="0"/>
        <w:spacing w:before="72" w:after="0"/>
        <w:ind w:right="432" w:firstLine="18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Содержание обучения в 4 классе завершается перечнем универсальных учебных действий —познавательных, коммуникативных и регулятивных, которые возможно формировать средствами учебного  предмета  «Окружающий  мир» с   учётом   возрастных   особенностей   младших школьников.</w:t>
      </w:r>
    </w:p>
    <w:p w:rsidR="00200B70" w:rsidRPr="007C5E42" w:rsidRDefault="007C5E42" w:rsidP="00231867">
      <w:pPr>
        <w:tabs>
          <w:tab w:val="left" w:pos="180"/>
        </w:tabs>
        <w:autoSpaceDE w:val="0"/>
        <w:autoSpaceDN w:val="0"/>
        <w:spacing w:before="70" w:after="0" w:line="281" w:lineRule="auto"/>
        <w:jc w:val="both"/>
        <w:rPr>
          <w:lang w:val="ru-RU"/>
        </w:rPr>
      </w:pPr>
      <w:r w:rsidRPr="007C5E42">
        <w:rPr>
          <w:lang w:val="ru-RU"/>
        </w:rPr>
        <w:tab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младшего школьника за четвертый год обучения в начальной школе. </w:t>
      </w:r>
      <w:r w:rsidRPr="007C5E42">
        <w:rPr>
          <w:lang w:val="ru-RU"/>
        </w:rPr>
        <w:tab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В тематическом планировании описывается программное содержание по всем разделам содержания обучения 4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</w:t>
      </w:r>
      <w:r w:rsidRPr="007C5E42">
        <w:rPr>
          <w:lang w:val="ru-RU"/>
        </w:rPr>
        <w:tab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Представлены также способы организации дифференцированного обучения.</w:t>
      </w:r>
    </w:p>
    <w:p w:rsidR="00200B70" w:rsidRPr="007C5E42" w:rsidRDefault="007C5E42" w:rsidP="00231867">
      <w:pPr>
        <w:autoSpaceDE w:val="0"/>
        <w:autoSpaceDN w:val="0"/>
        <w:spacing w:before="70" w:after="0" w:line="281" w:lineRule="auto"/>
        <w:ind w:right="432" w:firstLine="18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«Окружающий мир» на уровне 4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 стандарта.</w:t>
      </w:r>
    </w:p>
    <w:p w:rsidR="00200B70" w:rsidRPr="007C5E42" w:rsidRDefault="007C5E42" w:rsidP="00231867">
      <w:pPr>
        <w:autoSpaceDE w:val="0"/>
        <w:autoSpaceDN w:val="0"/>
        <w:spacing w:before="70" w:after="0" w:line="271" w:lineRule="auto"/>
        <w:ind w:right="288" w:firstLine="18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200B70" w:rsidRPr="007C5E42" w:rsidRDefault="007C5E42" w:rsidP="00231867">
      <w:pPr>
        <w:autoSpaceDE w:val="0"/>
        <w:autoSpaceDN w:val="0"/>
        <w:spacing w:before="178" w:after="0" w:line="278" w:lineRule="auto"/>
        <w:ind w:left="420" w:right="288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200B70" w:rsidRPr="007C5E42" w:rsidRDefault="007C5E42" w:rsidP="00231867">
      <w:pPr>
        <w:autoSpaceDE w:val="0"/>
        <w:autoSpaceDN w:val="0"/>
        <w:spacing w:before="190" w:after="0"/>
        <w:ind w:left="42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умений  и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200B70" w:rsidRPr="007C5E42" w:rsidRDefault="007C5E42" w:rsidP="00231867">
      <w:pPr>
        <w:autoSpaceDE w:val="0"/>
        <w:autoSpaceDN w:val="0"/>
        <w:spacing w:before="190" w:after="0" w:line="281" w:lineRule="auto"/>
        <w:ind w:left="420" w:right="144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:rsidR="00200B70" w:rsidRPr="007C5E42" w:rsidRDefault="007C5E42" w:rsidP="00231867">
      <w:pPr>
        <w:autoSpaceDE w:val="0"/>
        <w:autoSpaceDN w:val="0"/>
        <w:spacing w:before="190" w:after="0" w:line="271" w:lineRule="auto"/>
        <w:ind w:left="42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</w:t>
      </w:r>
    </w:p>
    <w:p w:rsidR="00200B70" w:rsidRPr="007C5E42" w:rsidRDefault="00200B70" w:rsidP="00231867">
      <w:pPr>
        <w:jc w:val="both"/>
        <w:rPr>
          <w:lang w:val="ru-RU"/>
        </w:rPr>
        <w:sectPr w:rsidR="00200B70" w:rsidRPr="007C5E42">
          <w:pgSz w:w="11900" w:h="16840"/>
          <w:pgMar w:top="298" w:right="650" w:bottom="3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Pr="007C5E42" w:rsidRDefault="00200B70" w:rsidP="00231867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200B70" w:rsidRPr="007C5E42" w:rsidRDefault="007C5E42" w:rsidP="00231867">
      <w:pPr>
        <w:autoSpaceDE w:val="0"/>
        <w:autoSpaceDN w:val="0"/>
        <w:spacing w:after="0" w:line="262" w:lineRule="auto"/>
        <w:ind w:left="420" w:right="144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культуры общения, гуманного отношения к людям,  уважительного  отношения  к их взглядам, мнению и индивидуальности.</w:t>
      </w:r>
    </w:p>
    <w:p w:rsidR="00200B70" w:rsidRPr="007C5E42" w:rsidRDefault="007C5E42" w:rsidP="00231867">
      <w:pPr>
        <w:autoSpaceDE w:val="0"/>
        <w:autoSpaceDN w:val="0"/>
        <w:spacing w:before="178" w:after="0" w:line="286" w:lineRule="auto"/>
        <w:ind w:firstLine="18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Отбор содержания курса«Окружающий мир» осуществлён на основе следующих ведущих идей:</w:t>
      </w:r>
    </w:p>
    <w:p w:rsidR="00200B70" w:rsidRPr="007C5E42" w:rsidRDefault="007C5E42" w:rsidP="00231867">
      <w:pPr>
        <w:autoSpaceDE w:val="0"/>
        <w:autoSpaceDN w:val="0"/>
        <w:spacing w:before="180" w:after="0" w:line="230" w:lineRule="auto"/>
        <w:ind w:left="42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раскрытие роли человека в природе и обществе; </w:t>
      </w:r>
    </w:p>
    <w:p w:rsidR="00200B70" w:rsidRPr="007C5E42" w:rsidRDefault="007C5E42" w:rsidP="00231867">
      <w:pPr>
        <w:autoSpaceDE w:val="0"/>
        <w:autoSpaceDN w:val="0"/>
        <w:spacing w:before="192" w:after="0" w:line="271" w:lineRule="auto"/>
        <w:ind w:left="420" w:right="432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  освоение общечеловеческих ценностей взаимодействия в системах «Человек и природа»,«Человек и общество», «Человек и другие люди», «Человек и его самость», «Человек и познание».</w:t>
      </w:r>
    </w:p>
    <w:p w:rsidR="00200B70" w:rsidRPr="007C5E42" w:rsidRDefault="007C5E42" w:rsidP="00231867">
      <w:pPr>
        <w:tabs>
          <w:tab w:val="left" w:pos="180"/>
        </w:tabs>
        <w:autoSpaceDE w:val="0"/>
        <w:autoSpaceDN w:val="0"/>
        <w:spacing w:before="178" w:after="0" w:line="262" w:lineRule="auto"/>
        <w:ind w:right="144"/>
        <w:jc w:val="both"/>
        <w:rPr>
          <w:lang w:val="ru-RU"/>
        </w:rPr>
      </w:pPr>
      <w:r w:rsidRPr="007C5E42">
        <w:rPr>
          <w:lang w:val="ru-RU"/>
        </w:rPr>
        <w:tab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курса «Окружающий мир» в 4 классе, составляет 68 часов (два часа в неделю).</w:t>
      </w:r>
    </w:p>
    <w:p w:rsidR="00200B70" w:rsidRPr="007C5E42" w:rsidRDefault="00200B70" w:rsidP="00231867">
      <w:pPr>
        <w:jc w:val="both"/>
        <w:rPr>
          <w:lang w:val="ru-RU"/>
        </w:rPr>
        <w:sectPr w:rsidR="00200B70" w:rsidRPr="007C5E42">
          <w:pgSz w:w="11900" w:h="16840"/>
          <w:pgMar w:top="286" w:right="790" w:bottom="1440" w:left="666" w:header="720" w:footer="720" w:gutter="0"/>
          <w:cols w:space="720" w:equalWidth="0">
            <w:col w:w="10444" w:space="0"/>
          </w:cols>
          <w:docGrid w:linePitch="360"/>
        </w:sectPr>
      </w:pPr>
    </w:p>
    <w:p w:rsidR="00200B70" w:rsidRPr="007C5E42" w:rsidRDefault="00200B70" w:rsidP="00231867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200B70" w:rsidRPr="007C5E42" w:rsidRDefault="007C5E42" w:rsidP="00231867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200B70" w:rsidRPr="007C5E42" w:rsidRDefault="007C5E42" w:rsidP="00231867">
      <w:pPr>
        <w:tabs>
          <w:tab w:val="left" w:pos="180"/>
        </w:tabs>
        <w:autoSpaceDE w:val="0"/>
        <w:autoSpaceDN w:val="0"/>
        <w:spacing w:before="346" w:after="0" w:line="281" w:lineRule="auto"/>
        <w:ind w:right="1008"/>
        <w:jc w:val="both"/>
        <w:rPr>
          <w:lang w:val="ru-RU"/>
        </w:rPr>
      </w:pPr>
      <w:r w:rsidRPr="007C5E42">
        <w:rPr>
          <w:lang w:val="ru-RU"/>
        </w:rPr>
        <w:tab/>
      </w:r>
      <w:r w:rsidRPr="007C5E4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общество </w:t>
      </w:r>
      <w:r w:rsidRPr="007C5E42">
        <w:rPr>
          <w:lang w:val="ru-RU"/>
        </w:rPr>
        <w:br/>
      </w:r>
      <w:r w:rsidRPr="007C5E42">
        <w:rPr>
          <w:lang w:val="ru-RU"/>
        </w:rPr>
        <w:tab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Конституция — Основной закон Российской Федерации. Права и обязанности гражданина Российской Федерации. Президент Российской Федерации — глава государства. Политико-административная карта России. Общая характеристика родного края, важнейшие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достопримечательности, знаменитые соотечественники.</w:t>
      </w:r>
    </w:p>
    <w:p w:rsidR="00200B70" w:rsidRPr="007C5E42" w:rsidRDefault="007C5E42" w:rsidP="0023186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lang w:val="ru-RU"/>
        </w:rPr>
      </w:pPr>
      <w:r w:rsidRPr="007C5E42">
        <w:rPr>
          <w:lang w:val="ru-RU"/>
        </w:rPr>
        <w:tab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200B70" w:rsidRPr="007C5E42" w:rsidRDefault="007C5E42" w:rsidP="00231867">
      <w:pPr>
        <w:autoSpaceDE w:val="0"/>
        <w:autoSpaceDN w:val="0"/>
        <w:spacing w:before="70" w:after="0" w:line="281" w:lineRule="auto"/>
        <w:ind w:right="432" w:firstLine="18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200B70" w:rsidRPr="007C5E42" w:rsidRDefault="007C5E42" w:rsidP="00231867">
      <w:pPr>
        <w:autoSpaceDE w:val="0"/>
        <w:autoSpaceDN w:val="0"/>
        <w:spacing w:before="70" w:after="0" w:line="286" w:lineRule="auto"/>
        <w:ind w:right="144" w:firstLine="18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История Отечества «Лента времени» и историческая карта. 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200B70" w:rsidRPr="007C5E42" w:rsidRDefault="007C5E42" w:rsidP="00231867">
      <w:pPr>
        <w:tabs>
          <w:tab w:val="left" w:pos="180"/>
        </w:tabs>
        <w:autoSpaceDE w:val="0"/>
        <w:autoSpaceDN w:val="0"/>
        <w:spacing w:before="70" w:after="0" w:line="262" w:lineRule="auto"/>
        <w:ind w:right="1728"/>
        <w:jc w:val="both"/>
        <w:rPr>
          <w:lang w:val="ru-RU"/>
        </w:rPr>
      </w:pPr>
      <w:r w:rsidRPr="007C5E42">
        <w:rPr>
          <w:lang w:val="ru-RU"/>
        </w:rPr>
        <w:tab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200B70" w:rsidRPr="007C5E42" w:rsidRDefault="007C5E42" w:rsidP="00231867">
      <w:pPr>
        <w:tabs>
          <w:tab w:val="left" w:pos="180"/>
        </w:tabs>
        <w:autoSpaceDE w:val="0"/>
        <w:autoSpaceDN w:val="0"/>
        <w:spacing w:before="190" w:after="0" w:line="283" w:lineRule="auto"/>
        <w:jc w:val="both"/>
        <w:rPr>
          <w:lang w:val="ru-RU"/>
        </w:rPr>
      </w:pPr>
      <w:r w:rsidRPr="007C5E42">
        <w:rPr>
          <w:lang w:val="ru-RU"/>
        </w:rPr>
        <w:tab/>
      </w:r>
      <w:r w:rsidRPr="007C5E4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природа </w:t>
      </w:r>
      <w:r w:rsidRPr="007C5E42">
        <w:rPr>
          <w:lang w:val="ru-RU"/>
        </w:rPr>
        <w:br/>
      </w:r>
      <w:r w:rsidRPr="007C5E42">
        <w:rPr>
          <w:lang w:val="ru-RU"/>
        </w:rPr>
        <w:tab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Методы познания окружающей природы: наблюдения, сравнения, измерения, опыты по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исследованию природных объектов и явлений. Солнце —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 и ночи. Обращение Земли вокруг Солнца и смена времён года. Формы земной поверхности: равнины, горы, холмы, овраги (общее представление, условное обозначение равнин и гор на карте). Равнины и горы России.</w:t>
      </w:r>
    </w:p>
    <w:p w:rsidR="00200B70" w:rsidRPr="007C5E42" w:rsidRDefault="007C5E42" w:rsidP="00231867">
      <w:pPr>
        <w:autoSpaceDE w:val="0"/>
        <w:autoSpaceDN w:val="0"/>
        <w:spacing w:before="72" w:after="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Особенности поверхности родного края (краткая характеристика на основе наблюдений). 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200B70" w:rsidRPr="007C5E42" w:rsidRDefault="007C5E42" w:rsidP="0023186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jc w:val="both"/>
        <w:rPr>
          <w:lang w:val="ru-RU"/>
        </w:rPr>
      </w:pPr>
      <w:r w:rsidRPr="007C5E42">
        <w:rPr>
          <w:lang w:val="ru-RU"/>
        </w:rPr>
        <w:tab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Наиболее значимые природные объекты списка Всемирного наследия в России и за рубежом (2—3 объекта).</w:t>
      </w:r>
    </w:p>
    <w:p w:rsidR="00200B70" w:rsidRPr="007C5E42" w:rsidRDefault="007C5E42" w:rsidP="00231867">
      <w:pPr>
        <w:autoSpaceDE w:val="0"/>
        <w:autoSpaceDN w:val="0"/>
        <w:spacing w:before="70" w:after="0" w:line="271" w:lineRule="auto"/>
        <w:ind w:firstLine="18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200B70" w:rsidRPr="007C5E42" w:rsidRDefault="007C5E42" w:rsidP="00231867">
      <w:pPr>
        <w:autoSpaceDE w:val="0"/>
        <w:autoSpaceDN w:val="0"/>
        <w:spacing w:before="70" w:after="0"/>
        <w:ind w:right="720" w:firstLine="18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 Правила нравственного поведения в природе. Международная Красная книга (отдельные примеры).</w:t>
      </w:r>
    </w:p>
    <w:p w:rsidR="00200B70" w:rsidRPr="007C5E42" w:rsidRDefault="007C5E42" w:rsidP="00231867">
      <w:pPr>
        <w:autoSpaceDE w:val="0"/>
        <w:autoSpaceDN w:val="0"/>
        <w:spacing w:before="190" w:after="0" w:line="262" w:lineRule="auto"/>
        <w:ind w:left="180" w:right="432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Правила безопасной жизни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профилактика вредных привычек. Безопасность в городе (планирование</w:t>
      </w:r>
    </w:p>
    <w:p w:rsidR="00200B70" w:rsidRPr="007C5E42" w:rsidRDefault="00200B70" w:rsidP="00231867">
      <w:pPr>
        <w:jc w:val="both"/>
        <w:rPr>
          <w:lang w:val="ru-RU"/>
        </w:rPr>
        <w:sectPr w:rsidR="00200B70" w:rsidRPr="007C5E42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Pr="007C5E42" w:rsidRDefault="00200B70" w:rsidP="00231867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200B70" w:rsidRPr="007C5E42" w:rsidRDefault="007C5E42" w:rsidP="00231867">
      <w:pPr>
        <w:autoSpaceDE w:val="0"/>
        <w:autoSpaceDN w:val="0"/>
        <w:spacing w:after="0" w:line="271" w:lineRule="auto"/>
        <w:ind w:right="432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велосипедиста.</w:t>
      </w:r>
    </w:p>
    <w:p w:rsidR="00200B70" w:rsidRPr="007C5E42" w:rsidRDefault="007C5E42" w:rsidP="00231867">
      <w:pPr>
        <w:autoSpaceDE w:val="0"/>
        <w:autoSpaceDN w:val="0"/>
        <w:spacing w:before="70" w:after="0" w:line="271" w:lineRule="auto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Безопасность в Интернете (поиск достоверной информации, опознавание государственных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образовательных ресурсов и детских развлекательных порталов) в условиях контролируемого доступа в Интернет.</w:t>
      </w:r>
    </w:p>
    <w:p w:rsidR="00200B70" w:rsidRPr="007C5E42" w:rsidRDefault="007C5E42" w:rsidP="00231867">
      <w:pPr>
        <w:autoSpaceDE w:val="0"/>
        <w:autoSpaceDN w:val="0"/>
        <w:spacing w:before="190" w:after="0" w:line="262" w:lineRule="auto"/>
        <w:ind w:left="180" w:right="504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универсальные учебные действия:</w:t>
      </w:r>
    </w:p>
    <w:p w:rsidR="00200B70" w:rsidRPr="007C5E42" w:rsidRDefault="007C5E42" w:rsidP="00231867">
      <w:pPr>
        <w:autoSpaceDE w:val="0"/>
        <w:autoSpaceDN w:val="0"/>
        <w:spacing w:before="178" w:after="0" w:line="230" w:lineRule="auto"/>
        <w:ind w:left="42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последовательность этапов возрастного развития человека; </w:t>
      </w:r>
    </w:p>
    <w:p w:rsidR="00200B70" w:rsidRPr="007C5E42" w:rsidRDefault="007C5E42" w:rsidP="00231867">
      <w:pPr>
        <w:autoSpaceDE w:val="0"/>
        <w:autoSpaceDN w:val="0"/>
        <w:spacing w:before="192" w:after="0" w:line="262" w:lineRule="auto"/>
        <w:ind w:left="420" w:right="576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в учебных и игровых ситуациях правила безопасного поведения в среде обитания; </w:t>
      </w:r>
    </w:p>
    <w:p w:rsidR="00200B70" w:rsidRPr="007C5E42" w:rsidRDefault="007C5E42" w:rsidP="00231867">
      <w:pPr>
        <w:autoSpaceDE w:val="0"/>
        <w:autoSpaceDN w:val="0"/>
        <w:spacing w:before="190" w:after="0" w:line="262" w:lineRule="auto"/>
        <w:ind w:left="420" w:right="1152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моделировать схемы природных объектов (строение почвы; движение реки, форма поверхности); </w:t>
      </w:r>
    </w:p>
    <w:p w:rsidR="00200B70" w:rsidRPr="007C5E42" w:rsidRDefault="007C5E42" w:rsidP="00231867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соотносить объекты природы с принадлежностью к определённой природной зоне; </w:t>
      </w:r>
    </w:p>
    <w:p w:rsidR="00200B70" w:rsidRPr="007C5E42" w:rsidRDefault="007C5E42" w:rsidP="00231867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классифицировать природные объекты по принадлежности к природной зоне; </w:t>
      </w:r>
    </w:p>
    <w:p w:rsidR="00200B70" w:rsidRPr="007C5E42" w:rsidRDefault="007C5E42" w:rsidP="00231867">
      <w:pPr>
        <w:autoSpaceDE w:val="0"/>
        <w:autoSpaceDN w:val="0"/>
        <w:spacing w:before="190" w:after="0" w:line="262" w:lineRule="auto"/>
        <w:ind w:left="42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  определять разрыв между реальным и желательным состоянием объекта (ситуации) на основе предложенных учителем  вопросов.</w:t>
      </w:r>
    </w:p>
    <w:p w:rsidR="00200B70" w:rsidRPr="007C5E42" w:rsidRDefault="007C5E42" w:rsidP="00231867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200B70" w:rsidRPr="007C5E42" w:rsidRDefault="007C5E42" w:rsidP="00231867">
      <w:pPr>
        <w:autoSpaceDE w:val="0"/>
        <w:autoSpaceDN w:val="0"/>
        <w:spacing w:before="178" w:after="0" w:line="271" w:lineRule="auto"/>
        <w:ind w:left="420" w:right="288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ресурсов школы; </w:t>
      </w:r>
    </w:p>
    <w:p w:rsidR="00200B70" w:rsidRPr="007C5E42" w:rsidRDefault="007C5E42" w:rsidP="00231867">
      <w:pPr>
        <w:autoSpaceDE w:val="0"/>
        <w:autoSpaceDN w:val="0"/>
        <w:spacing w:before="190" w:after="0" w:line="262" w:lineRule="auto"/>
        <w:ind w:left="420" w:right="576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для уточнения и расширения своих знаний об окружающем мире словари, справочники, энциклопедии, в том числе и Интернет (в условиях контролируемого выхода); </w:t>
      </w:r>
    </w:p>
    <w:p w:rsidR="00200B70" w:rsidRPr="007C5E42" w:rsidRDefault="007C5E42" w:rsidP="00231867">
      <w:pPr>
        <w:autoSpaceDE w:val="0"/>
        <w:autoSpaceDN w:val="0"/>
        <w:spacing w:before="190" w:after="0" w:line="262" w:lineRule="auto"/>
        <w:ind w:left="420" w:right="144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  на основе дополнительной информации делать сообщения (доклады) на предложенную тему, подготавливать презентацию, включая в неё иллюстрации, таблицы, диаграммы.</w:t>
      </w:r>
    </w:p>
    <w:p w:rsidR="00200B70" w:rsidRPr="007C5E42" w:rsidRDefault="007C5E42" w:rsidP="00231867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универсальные учебные действия:</w:t>
      </w:r>
    </w:p>
    <w:p w:rsidR="00200B70" w:rsidRPr="007C5E42" w:rsidRDefault="007C5E42" w:rsidP="00231867">
      <w:pPr>
        <w:autoSpaceDE w:val="0"/>
        <w:autoSpaceDN w:val="0"/>
        <w:spacing w:before="178" w:after="0" w:line="274" w:lineRule="auto"/>
        <w:ind w:left="420" w:right="1152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ориентироваться в понятиях: организм, возраст, система органов; культура, долг, соотечественник, берестяная грамота, первопечатник, иконопись,  объект  Всемирного природного и культурного наследия; </w:t>
      </w:r>
    </w:p>
    <w:p w:rsidR="00200B70" w:rsidRPr="007C5E42" w:rsidRDefault="007C5E42" w:rsidP="00231867">
      <w:pPr>
        <w:autoSpaceDE w:val="0"/>
        <w:autoSpaceDN w:val="0"/>
        <w:spacing w:before="190" w:after="0" w:line="262" w:lineRule="auto"/>
        <w:ind w:left="420" w:right="72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200B70" w:rsidRPr="007C5E42" w:rsidRDefault="007C5E42" w:rsidP="00231867">
      <w:pPr>
        <w:autoSpaceDE w:val="0"/>
        <w:autoSpaceDN w:val="0"/>
        <w:spacing w:before="190" w:after="0" w:line="262" w:lineRule="auto"/>
        <w:ind w:left="420" w:right="72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текст-рассуждение:  объяснять  вред  для  здоровья и самочувствия организма вредных привычек; </w:t>
      </w:r>
    </w:p>
    <w:p w:rsidR="00200B70" w:rsidRPr="007C5E42" w:rsidRDefault="007C5E42" w:rsidP="00231867">
      <w:pPr>
        <w:autoSpaceDE w:val="0"/>
        <w:autoSpaceDN w:val="0"/>
        <w:spacing w:before="190" w:after="0" w:line="262" w:lineRule="auto"/>
        <w:ind w:left="420" w:right="1152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ситуации проявления нравственных качеств — отзывчивости, доброты, справедливости и др.; </w:t>
      </w:r>
    </w:p>
    <w:p w:rsidR="00200B70" w:rsidRPr="007C5E42" w:rsidRDefault="007C5E42" w:rsidP="00231867">
      <w:pPr>
        <w:autoSpaceDE w:val="0"/>
        <w:autoSpaceDN w:val="0"/>
        <w:spacing w:before="190" w:after="0" w:line="262" w:lineRule="auto"/>
        <w:ind w:left="420" w:right="864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200B70" w:rsidRPr="007C5E42" w:rsidRDefault="007C5E42" w:rsidP="00231867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небольшие тексты «Права и обязанности гражданина РФ»; </w:t>
      </w:r>
    </w:p>
    <w:p w:rsidR="00200B70" w:rsidRPr="007C5E42" w:rsidRDefault="007C5E42" w:rsidP="00231867">
      <w:pPr>
        <w:autoSpaceDE w:val="0"/>
        <w:autoSpaceDN w:val="0"/>
        <w:spacing w:before="190" w:after="0" w:line="262" w:lineRule="auto"/>
        <w:ind w:left="420" w:right="288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  создавать небольшие тексты о знаменательных страницах истории нашей страны (в рамках изученного).</w:t>
      </w:r>
    </w:p>
    <w:p w:rsidR="00200B70" w:rsidRPr="007C5E42" w:rsidRDefault="00200B70" w:rsidP="00231867">
      <w:pPr>
        <w:jc w:val="both"/>
        <w:rPr>
          <w:lang w:val="ru-RU"/>
        </w:rPr>
        <w:sectPr w:rsidR="00200B70" w:rsidRPr="007C5E42">
          <w:pgSz w:w="11900" w:h="16840"/>
          <w:pgMar w:top="286" w:right="672" w:bottom="338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200B70" w:rsidRPr="007C5E42" w:rsidRDefault="00200B70" w:rsidP="00231867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200B70" w:rsidRPr="007C5E42" w:rsidRDefault="007C5E42" w:rsidP="00231867">
      <w:pPr>
        <w:autoSpaceDE w:val="0"/>
        <w:autoSpaceDN w:val="0"/>
        <w:spacing w:after="0" w:line="341" w:lineRule="auto"/>
        <w:ind w:left="240" w:right="144" w:hanging="24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универсальные учебные действия: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самостоятельно планировать алгоритм решения учебной задачи; предвидеть трудности и возможные ошибки;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контролировать процесс и результат выполнения задания, корректировать учебные действия при необходимости;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адекватно принимать оценку своей работы; планировать работу над ошибками;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ошибки в своей и чужих работах, устанавливать их причины.</w:t>
      </w:r>
    </w:p>
    <w:p w:rsidR="00200B70" w:rsidRPr="007C5E42" w:rsidRDefault="007C5E42" w:rsidP="00231867">
      <w:pPr>
        <w:autoSpaceDE w:val="0"/>
        <w:autoSpaceDN w:val="0"/>
        <w:spacing w:before="178" w:after="0" w:line="326" w:lineRule="auto"/>
        <w:ind w:left="240" w:hanging="24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правила совместной деятельности при выполнении разных ролей — руководитель, подчинённый, напарник, член большого коллектива;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ответственно относиться к своим обязанностям в процессе совместной деятельности, объективно оценивать свой вклад в общее дело;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200B70" w:rsidRPr="007C5E42" w:rsidRDefault="00200B70">
      <w:pPr>
        <w:rPr>
          <w:lang w:val="ru-RU"/>
        </w:rPr>
        <w:sectPr w:rsidR="00200B70" w:rsidRPr="007C5E42">
          <w:pgSz w:w="11900" w:h="16840"/>
          <w:pgMar w:top="298" w:right="754" w:bottom="1440" w:left="846" w:header="720" w:footer="720" w:gutter="0"/>
          <w:cols w:space="720" w:equalWidth="0">
            <w:col w:w="10300" w:space="0"/>
          </w:cols>
          <w:docGrid w:linePitch="360"/>
        </w:sectPr>
      </w:pPr>
    </w:p>
    <w:p w:rsidR="00200B70" w:rsidRPr="007C5E42" w:rsidRDefault="00200B70">
      <w:pPr>
        <w:autoSpaceDE w:val="0"/>
        <w:autoSpaceDN w:val="0"/>
        <w:spacing w:after="78" w:line="220" w:lineRule="exact"/>
        <w:rPr>
          <w:lang w:val="ru-RU"/>
        </w:rPr>
      </w:pPr>
    </w:p>
    <w:p w:rsidR="00200B70" w:rsidRPr="007C5E42" w:rsidRDefault="007C5E42" w:rsidP="00231867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200B70" w:rsidRPr="007C5E42" w:rsidRDefault="007C5E42" w:rsidP="00231867">
      <w:pPr>
        <w:tabs>
          <w:tab w:val="left" w:pos="180"/>
        </w:tabs>
        <w:autoSpaceDE w:val="0"/>
        <w:autoSpaceDN w:val="0"/>
        <w:spacing w:before="346" w:after="0" w:line="262" w:lineRule="auto"/>
        <w:ind w:right="720"/>
        <w:jc w:val="both"/>
        <w:rPr>
          <w:lang w:val="ru-RU"/>
        </w:rPr>
      </w:pPr>
      <w:r w:rsidRPr="007C5E42">
        <w:rPr>
          <w:lang w:val="ru-RU"/>
        </w:rPr>
        <w:tab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"Окружающий мир" в 4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200B70" w:rsidRPr="007C5E42" w:rsidRDefault="007C5E42" w:rsidP="00231867">
      <w:pPr>
        <w:autoSpaceDE w:val="0"/>
        <w:autoSpaceDN w:val="0"/>
        <w:spacing w:before="226" w:after="0" w:line="230" w:lineRule="auto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200B70" w:rsidRPr="007C5E42" w:rsidRDefault="007C5E42" w:rsidP="00231867">
      <w:pPr>
        <w:autoSpaceDE w:val="0"/>
        <w:autoSpaceDN w:val="0"/>
        <w:spacing w:before="346" w:after="0"/>
        <w:ind w:right="720" w:firstLine="18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00B70" w:rsidRPr="007C5E42" w:rsidRDefault="007C5E42" w:rsidP="00231867">
      <w:pPr>
        <w:autoSpaceDE w:val="0"/>
        <w:autoSpaceDN w:val="0"/>
        <w:spacing w:before="192" w:after="0" w:line="230" w:lineRule="auto"/>
        <w:ind w:left="18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:rsidR="00200B70" w:rsidRPr="007C5E42" w:rsidRDefault="007C5E42" w:rsidP="00231867">
      <w:pPr>
        <w:autoSpaceDE w:val="0"/>
        <w:autoSpaceDN w:val="0"/>
        <w:spacing w:before="180" w:after="0" w:line="262" w:lineRule="auto"/>
        <w:ind w:left="420" w:right="72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ценностного отношения к своей Родине — России; понимание особой роли многонациональной России в современном мире; </w:t>
      </w:r>
    </w:p>
    <w:p w:rsidR="00200B70" w:rsidRPr="007C5E42" w:rsidRDefault="007C5E42" w:rsidP="00231867">
      <w:pPr>
        <w:autoSpaceDE w:val="0"/>
        <w:autoSpaceDN w:val="0"/>
        <w:spacing w:before="190" w:after="0" w:line="262" w:lineRule="auto"/>
        <w:ind w:left="42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00B70" w:rsidRPr="007C5E42" w:rsidRDefault="007C5E42" w:rsidP="00231867">
      <w:pPr>
        <w:autoSpaceDE w:val="0"/>
        <w:autoSpaceDN w:val="0"/>
        <w:spacing w:before="190" w:after="0" w:line="271" w:lineRule="auto"/>
        <w:ind w:left="420" w:right="144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:rsidR="00200B70" w:rsidRPr="007C5E42" w:rsidRDefault="007C5E42" w:rsidP="00231867">
      <w:pPr>
        <w:autoSpaceDE w:val="0"/>
        <w:autoSpaceDN w:val="0"/>
        <w:spacing w:before="190" w:after="0" w:line="262" w:lineRule="auto"/>
        <w:ind w:left="420" w:right="144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осознание прав и ответственности человека как члена общества.</w:t>
      </w:r>
    </w:p>
    <w:p w:rsidR="00200B70" w:rsidRPr="007C5E42" w:rsidRDefault="007C5E42" w:rsidP="00231867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200B70" w:rsidRPr="007C5E42" w:rsidRDefault="007C5E42" w:rsidP="00231867">
      <w:pPr>
        <w:autoSpaceDE w:val="0"/>
        <w:autoSpaceDN w:val="0"/>
        <w:spacing w:before="178" w:after="0" w:line="262" w:lineRule="auto"/>
        <w:ind w:left="420" w:right="144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проявление культуры общения, уважительного отношения к людям, их взглядам, признанию их индивидуальности; </w:t>
      </w:r>
    </w:p>
    <w:p w:rsidR="00200B70" w:rsidRPr="007C5E42" w:rsidRDefault="007C5E42" w:rsidP="00231867">
      <w:pPr>
        <w:autoSpaceDE w:val="0"/>
        <w:autoSpaceDN w:val="0"/>
        <w:spacing w:before="190" w:after="0" w:line="271" w:lineRule="auto"/>
        <w:ind w:left="420" w:right="864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200B70" w:rsidRPr="007C5E42" w:rsidRDefault="007C5E42" w:rsidP="00231867">
      <w:pPr>
        <w:autoSpaceDE w:val="0"/>
        <w:autoSpaceDN w:val="0"/>
        <w:spacing w:before="190" w:after="0" w:line="271" w:lineRule="auto"/>
        <w:ind w:left="420" w:right="576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 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200B70" w:rsidRPr="007C5E42" w:rsidRDefault="007C5E42" w:rsidP="00231867">
      <w:pPr>
        <w:autoSpaceDE w:val="0"/>
        <w:autoSpaceDN w:val="0"/>
        <w:spacing w:before="180" w:after="0" w:line="230" w:lineRule="auto"/>
        <w:ind w:left="18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200B70" w:rsidRPr="007C5E42" w:rsidRDefault="007C5E42" w:rsidP="00231867">
      <w:pPr>
        <w:autoSpaceDE w:val="0"/>
        <w:autoSpaceDN w:val="0"/>
        <w:spacing w:before="178" w:after="0" w:line="271" w:lineRule="auto"/>
        <w:ind w:left="420" w:right="144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200B70" w:rsidRPr="007C5E42" w:rsidRDefault="007C5E42" w:rsidP="00231867">
      <w:pPr>
        <w:autoSpaceDE w:val="0"/>
        <w:autoSpaceDN w:val="0"/>
        <w:spacing w:before="190" w:after="0" w:line="262" w:lineRule="auto"/>
        <w:ind w:left="420" w:right="144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полученных знаний в продуктивной и преобразующей деятельности, в разных видах художественной деятельности.</w:t>
      </w:r>
    </w:p>
    <w:p w:rsidR="00200B70" w:rsidRPr="007C5E42" w:rsidRDefault="007C5E42" w:rsidP="00231867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00B70" w:rsidRPr="007C5E42" w:rsidRDefault="007C5E42" w:rsidP="00231867">
      <w:pPr>
        <w:autoSpaceDE w:val="0"/>
        <w:autoSpaceDN w:val="0"/>
        <w:spacing w:before="178" w:after="0" w:line="271" w:lineRule="auto"/>
        <w:ind w:left="420" w:right="288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 формационной); </w:t>
      </w:r>
    </w:p>
    <w:p w:rsidR="00200B70" w:rsidRPr="007C5E42" w:rsidRDefault="007C5E42" w:rsidP="00231867">
      <w:pPr>
        <w:autoSpaceDE w:val="0"/>
        <w:autoSpaceDN w:val="0"/>
        <w:spacing w:before="190" w:after="0" w:line="262" w:lineRule="auto"/>
        <w:ind w:left="420" w:right="432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опыта эмоционального отношения к среде обитания, бережное отношение к физическому и психическому здоровью.</w:t>
      </w:r>
    </w:p>
    <w:p w:rsidR="00200B70" w:rsidRPr="007C5E42" w:rsidRDefault="00200B70" w:rsidP="00231867">
      <w:pPr>
        <w:jc w:val="both"/>
        <w:rPr>
          <w:lang w:val="ru-RU"/>
        </w:rPr>
        <w:sectPr w:rsidR="00200B70" w:rsidRPr="007C5E42">
          <w:pgSz w:w="11900" w:h="16840"/>
          <w:pgMar w:top="298" w:right="648" w:bottom="39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200B70" w:rsidRPr="007C5E42" w:rsidRDefault="00200B70" w:rsidP="00231867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200B70" w:rsidRPr="007C5E42" w:rsidRDefault="007C5E42" w:rsidP="00231867">
      <w:pPr>
        <w:autoSpaceDE w:val="0"/>
        <w:autoSpaceDN w:val="0"/>
        <w:spacing w:after="0" w:line="230" w:lineRule="auto"/>
        <w:ind w:left="18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200B70" w:rsidRPr="007C5E42" w:rsidRDefault="007C5E42" w:rsidP="00231867">
      <w:pPr>
        <w:autoSpaceDE w:val="0"/>
        <w:autoSpaceDN w:val="0"/>
        <w:spacing w:before="178" w:after="0" w:line="271" w:lineRule="auto"/>
        <w:ind w:left="420" w:right="576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00B70" w:rsidRPr="007C5E42" w:rsidRDefault="007C5E42" w:rsidP="00231867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200B70" w:rsidRPr="007C5E42" w:rsidRDefault="007C5E42" w:rsidP="00231867">
      <w:pPr>
        <w:autoSpaceDE w:val="0"/>
        <w:autoSpaceDN w:val="0"/>
        <w:spacing w:before="178" w:after="0" w:line="262" w:lineRule="auto"/>
        <w:ind w:left="420" w:right="432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 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200B70" w:rsidRPr="007C5E42" w:rsidRDefault="007C5E42" w:rsidP="00231867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200B70" w:rsidRPr="007C5E42" w:rsidRDefault="007C5E42" w:rsidP="00231867">
      <w:pPr>
        <w:autoSpaceDE w:val="0"/>
        <w:autoSpaceDN w:val="0"/>
        <w:spacing w:before="180" w:after="0" w:line="230" w:lineRule="auto"/>
        <w:ind w:left="42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первоначальные представления о научной картине мира; </w:t>
      </w:r>
    </w:p>
    <w:p w:rsidR="00200B70" w:rsidRPr="007C5E42" w:rsidRDefault="007C5E42" w:rsidP="00231867">
      <w:pPr>
        <w:autoSpaceDE w:val="0"/>
        <w:autoSpaceDN w:val="0"/>
        <w:spacing w:before="192" w:after="0" w:line="271" w:lineRule="auto"/>
        <w:ind w:left="420" w:right="576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200B70" w:rsidRPr="007C5E42" w:rsidRDefault="007C5E42" w:rsidP="00231867">
      <w:pPr>
        <w:autoSpaceDE w:val="0"/>
        <w:autoSpaceDN w:val="0"/>
        <w:spacing w:before="286" w:after="0" w:line="230" w:lineRule="auto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200B70" w:rsidRPr="007C5E42" w:rsidRDefault="007C5E42" w:rsidP="00231867">
      <w:pPr>
        <w:autoSpaceDE w:val="0"/>
        <w:autoSpaceDN w:val="0"/>
        <w:spacing w:before="346" w:after="0" w:line="262" w:lineRule="auto"/>
        <w:ind w:left="180" w:right="4752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Познавательныеуниверсальные учебные действия: </w:t>
      </w:r>
      <w:r w:rsidRPr="007C5E42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200B70" w:rsidRPr="007C5E42" w:rsidRDefault="007C5E42" w:rsidP="00231867">
      <w:pPr>
        <w:autoSpaceDE w:val="0"/>
        <w:autoSpaceDN w:val="0"/>
        <w:spacing w:before="178" w:after="0" w:line="262" w:lineRule="auto"/>
        <w:ind w:left="420" w:right="72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00B70" w:rsidRPr="007C5E42" w:rsidRDefault="007C5E42" w:rsidP="00231867">
      <w:pPr>
        <w:autoSpaceDE w:val="0"/>
        <w:autoSpaceDN w:val="0"/>
        <w:spacing w:before="190" w:after="0" w:line="271" w:lineRule="auto"/>
        <w:ind w:left="420" w:right="144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 </w:t>
      </w:r>
    </w:p>
    <w:p w:rsidR="00200B70" w:rsidRPr="007C5E42" w:rsidRDefault="007C5E42" w:rsidP="00231867">
      <w:pPr>
        <w:autoSpaceDE w:val="0"/>
        <w:autoSpaceDN w:val="0"/>
        <w:spacing w:before="190" w:after="0" w:line="262" w:lineRule="auto"/>
        <w:ind w:left="420" w:right="1296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окружающего мира, устанавливать основания для сравнения, устанавливать аналогии; </w:t>
      </w:r>
    </w:p>
    <w:p w:rsidR="00200B70" w:rsidRPr="007C5E42" w:rsidRDefault="007C5E42" w:rsidP="00231867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объединять части объекта (объекты) по определённому признаку; </w:t>
      </w:r>
    </w:p>
    <w:p w:rsidR="00200B70" w:rsidRPr="007C5E42" w:rsidRDefault="007C5E42" w:rsidP="00231867">
      <w:pPr>
        <w:autoSpaceDE w:val="0"/>
        <w:autoSpaceDN w:val="0"/>
        <w:spacing w:before="190" w:after="0" w:line="262" w:lineRule="auto"/>
        <w:ind w:left="420" w:right="576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существенный признак для классификации, классифицировать предложенные объекты; </w:t>
      </w:r>
    </w:p>
    <w:p w:rsidR="00200B70" w:rsidRPr="007C5E42" w:rsidRDefault="007C5E42" w:rsidP="00231867">
      <w:pPr>
        <w:autoSpaceDE w:val="0"/>
        <w:autoSpaceDN w:val="0"/>
        <w:spacing w:before="192" w:after="0" w:line="262" w:lineRule="auto"/>
        <w:ind w:left="420" w:right="144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в рассматриваемых фактах, данных и наблюдениях на основе предложенного алгоритма; </w:t>
      </w:r>
    </w:p>
    <w:p w:rsidR="00200B70" w:rsidRPr="007C5E42" w:rsidRDefault="007C5E42" w:rsidP="00231867">
      <w:pPr>
        <w:autoSpaceDE w:val="0"/>
        <w:autoSpaceDN w:val="0"/>
        <w:spacing w:before="192" w:after="0" w:line="262" w:lineRule="auto"/>
        <w:ind w:left="420" w:right="576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</w:t>
      </w:r>
    </w:p>
    <w:p w:rsidR="00200B70" w:rsidRPr="007C5E42" w:rsidRDefault="007C5E42" w:rsidP="00231867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200B70" w:rsidRPr="007C5E42" w:rsidRDefault="007C5E42" w:rsidP="00231867">
      <w:pPr>
        <w:autoSpaceDE w:val="0"/>
        <w:autoSpaceDN w:val="0"/>
        <w:spacing w:before="178" w:after="0" w:line="271" w:lineRule="auto"/>
        <w:ind w:left="420" w:right="576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</w:t>
      </w:r>
    </w:p>
    <w:p w:rsidR="00200B70" w:rsidRPr="007C5E42" w:rsidRDefault="007C5E42" w:rsidP="00231867">
      <w:pPr>
        <w:autoSpaceDE w:val="0"/>
        <w:autoSpaceDN w:val="0"/>
        <w:spacing w:before="190" w:after="0" w:line="262" w:lineRule="auto"/>
        <w:ind w:left="420" w:right="72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разницу между реальным и желательным состоянием объекта (ситуации) на основе предложенных вопросов; </w:t>
      </w:r>
    </w:p>
    <w:p w:rsidR="00200B70" w:rsidRPr="007C5E42" w:rsidRDefault="007C5E42" w:rsidP="00231867">
      <w:pPr>
        <w:autoSpaceDE w:val="0"/>
        <w:autoSpaceDN w:val="0"/>
        <w:spacing w:before="190" w:after="0" w:line="262" w:lineRule="auto"/>
        <w:ind w:left="420" w:right="432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200B70" w:rsidRPr="007C5E42" w:rsidRDefault="007C5E42" w:rsidP="00231867">
      <w:pPr>
        <w:autoSpaceDE w:val="0"/>
        <w:autoSpaceDN w:val="0"/>
        <w:spacing w:before="190" w:after="0" w:line="262" w:lineRule="auto"/>
        <w:ind w:left="42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</w:t>
      </w:r>
    </w:p>
    <w:p w:rsidR="00200B70" w:rsidRPr="007C5E42" w:rsidRDefault="00200B70" w:rsidP="00231867">
      <w:pPr>
        <w:jc w:val="both"/>
        <w:rPr>
          <w:lang w:val="ru-RU"/>
        </w:rPr>
        <w:sectPr w:rsidR="00200B70" w:rsidRPr="007C5E42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Pr="007C5E42" w:rsidRDefault="00200B70" w:rsidP="00231867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200B70" w:rsidRPr="007C5E42" w:rsidRDefault="007C5E42" w:rsidP="00231867">
      <w:pPr>
        <w:autoSpaceDE w:val="0"/>
        <w:autoSpaceDN w:val="0"/>
        <w:spacing w:after="0" w:line="230" w:lineRule="auto"/>
        <w:ind w:left="24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последствия; коллективный труд и его результаты и др. ); </w:t>
      </w:r>
    </w:p>
    <w:p w:rsidR="00200B70" w:rsidRPr="007C5E42" w:rsidRDefault="007C5E42" w:rsidP="00231867">
      <w:pPr>
        <w:autoSpaceDE w:val="0"/>
        <w:autoSpaceDN w:val="0"/>
        <w:spacing w:before="190" w:after="0" w:line="262" w:lineRule="auto"/>
        <w:ind w:left="24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 </w:t>
      </w:r>
    </w:p>
    <w:p w:rsidR="00200B70" w:rsidRPr="007C5E42" w:rsidRDefault="007C5E42" w:rsidP="00231867">
      <w:pPr>
        <w:autoSpaceDE w:val="0"/>
        <w:autoSpaceDN w:val="0"/>
        <w:spacing w:before="190" w:after="0" w:line="262" w:lineRule="auto"/>
        <w:ind w:left="240" w:right="1152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200B70" w:rsidRPr="007C5E42" w:rsidRDefault="007C5E42" w:rsidP="00231867">
      <w:pPr>
        <w:autoSpaceDE w:val="0"/>
        <w:autoSpaceDN w:val="0"/>
        <w:spacing w:before="178" w:after="0" w:line="230" w:lineRule="auto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:rsidR="00200B70" w:rsidRPr="007C5E42" w:rsidRDefault="007C5E42" w:rsidP="00231867">
      <w:pPr>
        <w:autoSpaceDE w:val="0"/>
        <w:autoSpaceDN w:val="0"/>
        <w:spacing w:before="178" w:after="0" w:line="262" w:lineRule="auto"/>
        <w:ind w:left="240" w:right="144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различные источники для поиска информации, выбирать источник получения информации с учётом учебной задачи; </w:t>
      </w:r>
    </w:p>
    <w:p w:rsidR="00200B70" w:rsidRPr="007C5E42" w:rsidRDefault="007C5E42" w:rsidP="00231867">
      <w:pPr>
        <w:autoSpaceDE w:val="0"/>
        <w:autoSpaceDN w:val="0"/>
        <w:spacing w:before="192" w:after="0" w:line="262" w:lineRule="auto"/>
        <w:ind w:left="240" w:right="1008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представленную в явном виде; </w:t>
      </w:r>
    </w:p>
    <w:p w:rsidR="00200B70" w:rsidRPr="007C5E42" w:rsidRDefault="007C5E42" w:rsidP="00231867">
      <w:pPr>
        <w:autoSpaceDE w:val="0"/>
        <w:autoSpaceDN w:val="0"/>
        <w:spacing w:before="192" w:after="0" w:line="262" w:lineRule="auto"/>
        <w:ind w:left="240" w:right="432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200B70" w:rsidRPr="007C5E42" w:rsidRDefault="007C5E42" w:rsidP="00231867">
      <w:pPr>
        <w:autoSpaceDE w:val="0"/>
        <w:autoSpaceDN w:val="0"/>
        <w:spacing w:before="190" w:after="0" w:line="262" w:lineRule="auto"/>
        <w:ind w:left="240" w:right="144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графическую, аудиовизуальную информацию; </w:t>
      </w:r>
    </w:p>
    <w:p w:rsidR="00200B70" w:rsidRPr="007C5E42" w:rsidRDefault="007C5E42" w:rsidP="00231867">
      <w:pPr>
        <w:autoSpaceDE w:val="0"/>
        <w:autoSpaceDN w:val="0"/>
        <w:spacing w:before="190" w:after="0" w:line="262" w:lineRule="auto"/>
        <w:ind w:left="240" w:right="72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 интерпретировать графически представленную информацию (схему, таблицу, иллюстрацию); </w:t>
      </w:r>
    </w:p>
    <w:p w:rsidR="00200B70" w:rsidRPr="007C5E42" w:rsidRDefault="007C5E42" w:rsidP="00231867">
      <w:pPr>
        <w:autoSpaceDE w:val="0"/>
        <w:autoSpaceDN w:val="0"/>
        <w:spacing w:before="190" w:after="0" w:line="262" w:lineRule="auto"/>
        <w:ind w:left="240" w:right="288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информационной безопасности в условиях контролируемого доступа в Интернет (с помощью учителя); </w:t>
      </w:r>
    </w:p>
    <w:p w:rsidR="00200B70" w:rsidRPr="007C5E42" w:rsidRDefault="007C5E42" w:rsidP="00231867">
      <w:pPr>
        <w:autoSpaceDE w:val="0"/>
        <w:autoSpaceDN w:val="0"/>
        <w:spacing w:before="190" w:after="0" w:line="262" w:lineRule="auto"/>
        <w:ind w:left="240" w:right="864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звуковую информацию в соответствии с учебной задачей;</w:t>
      </w:r>
    </w:p>
    <w:p w:rsidR="00200B70" w:rsidRPr="007C5E42" w:rsidRDefault="007C5E42" w:rsidP="00231867">
      <w:pPr>
        <w:autoSpaceDE w:val="0"/>
        <w:autoSpaceDN w:val="0"/>
        <w:spacing w:before="190" w:after="0" w:line="262" w:lineRule="auto"/>
        <w:ind w:left="24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  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200B70" w:rsidRPr="007C5E42" w:rsidRDefault="007C5E42" w:rsidP="00231867">
      <w:pPr>
        <w:autoSpaceDE w:val="0"/>
        <w:autoSpaceDN w:val="0"/>
        <w:spacing w:before="178" w:after="0" w:line="230" w:lineRule="auto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действия:</w:t>
      </w:r>
    </w:p>
    <w:p w:rsidR="00200B70" w:rsidRPr="007C5E42" w:rsidRDefault="007C5E42" w:rsidP="00231867">
      <w:pPr>
        <w:autoSpaceDE w:val="0"/>
        <w:autoSpaceDN w:val="0"/>
        <w:spacing w:before="178" w:after="0" w:line="262" w:lineRule="auto"/>
        <w:ind w:left="240" w:right="576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диалогов задавать вопросы, высказывать суждения, оценивать выступления участников; </w:t>
      </w:r>
    </w:p>
    <w:p w:rsidR="00200B70" w:rsidRPr="007C5E42" w:rsidRDefault="007C5E42" w:rsidP="00231867">
      <w:pPr>
        <w:autoSpaceDE w:val="0"/>
        <w:autoSpaceDN w:val="0"/>
        <w:spacing w:before="190" w:after="0" w:line="262" w:lineRule="auto"/>
        <w:ind w:left="24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200B70" w:rsidRPr="007C5E42" w:rsidRDefault="007C5E42" w:rsidP="00231867">
      <w:pPr>
        <w:autoSpaceDE w:val="0"/>
        <w:autoSpaceDN w:val="0"/>
        <w:spacing w:before="192" w:after="0" w:line="262" w:lineRule="auto"/>
        <w:ind w:left="240" w:right="576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ведения диалога и дискуссии; проявлять уважительное отношение к собеседнику; </w:t>
      </w:r>
    </w:p>
    <w:p w:rsidR="00200B70" w:rsidRPr="007C5E42" w:rsidRDefault="007C5E42" w:rsidP="00231867">
      <w:pPr>
        <w:autoSpaceDE w:val="0"/>
        <w:autoSpaceDN w:val="0"/>
        <w:spacing w:before="190" w:after="0" w:line="262" w:lineRule="auto"/>
        <w:ind w:left="240" w:right="432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00B70" w:rsidRPr="007C5E42" w:rsidRDefault="007C5E42" w:rsidP="00231867">
      <w:pPr>
        <w:autoSpaceDE w:val="0"/>
        <w:autoSpaceDN w:val="0"/>
        <w:spacing w:before="190" w:after="0" w:line="230" w:lineRule="auto"/>
        <w:ind w:left="24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устные и письменные тексты (описание, рассуждение, повествование); </w:t>
      </w:r>
    </w:p>
    <w:p w:rsidR="00200B70" w:rsidRPr="007C5E42" w:rsidRDefault="007C5E42" w:rsidP="00231867">
      <w:pPr>
        <w:autoSpaceDE w:val="0"/>
        <w:autoSpaceDN w:val="0"/>
        <w:spacing w:before="190" w:after="0" w:line="262" w:lineRule="auto"/>
        <w:ind w:left="240" w:right="576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00B70" w:rsidRPr="007C5E42" w:rsidRDefault="007C5E42" w:rsidP="00231867">
      <w:pPr>
        <w:autoSpaceDE w:val="0"/>
        <w:autoSpaceDN w:val="0"/>
        <w:spacing w:before="190" w:after="0" w:line="262" w:lineRule="auto"/>
        <w:ind w:left="240" w:right="576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200B70" w:rsidRPr="007C5E42" w:rsidRDefault="007C5E42" w:rsidP="00231867">
      <w:pPr>
        <w:autoSpaceDE w:val="0"/>
        <w:autoSpaceDN w:val="0"/>
        <w:spacing w:before="190" w:after="0" w:line="262" w:lineRule="auto"/>
        <w:ind w:left="240" w:right="432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 с возможной презентацией (текст, рисунки, фото, плакаты и др. ) к тексту выступления.</w:t>
      </w:r>
    </w:p>
    <w:p w:rsidR="00200B70" w:rsidRPr="007C5E42" w:rsidRDefault="007C5E42" w:rsidP="00231867">
      <w:pPr>
        <w:autoSpaceDE w:val="0"/>
        <w:autoSpaceDN w:val="0"/>
        <w:spacing w:before="178" w:after="0" w:line="230" w:lineRule="auto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 универсальные учебные действия:</w:t>
      </w:r>
    </w:p>
    <w:p w:rsidR="00200B70" w:rsidRPr="007C5E42" w:rsidRDefault="00200B70" w:rsidP="00231867">
      <w:pPr>
        <w:jc w:val="both"/>
        <w:rPr>
          <w:lang w:val="ru-RU"/>
        </w:rPr>
        <w:sectPr w:rsidR="00200B70" w:rsidRPr="007C5E42">
          <w:pgSz w:w="11900" w:h="16840"/>
          <w:pgMar w:top="286" w:right="790" w:bottom="384" w:left="846" w:header="720" w:footer="720" w:gutter="0"/>
          <w:cols w:space="720" w:equalWidth="0">
            <w:col w:w="10264" w:space="0"/>
          </w:cols>
          <w:docGrid w:linePitch="360"/>
        </w:sectPr>
      </w:pPr>
    </w:p>
    <w:p w:rsidR="00200B70" w:rsidRPr="007C5E42" w:rsidRDefault="00200B70" w:rsidP="00231867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200B70" w:rsidRPr="007C5E42" w:rsidRDefault="007C5E42" w:rsidP="00231867">
      <w:pPr>
        <w:autoSpaceDE w:val="0"/>
        <w:autoSpaceDN w:val="0"/>
        <w:spacing w:after="0" w:line="230" w:lineRule="auto"/>
        <w:ind w:left="18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200B70" w:rsidRPr="007C5E42" w:rsidRDefault="007C5E42" w:rsidP="00231867">
      <w:pPr>
        <w:autoSpaceDE w:val="0"/>
        <w:autoSpaceDN w:val="0"/>
        <w:spacing w:before="178" w:after="0" w:line="262" w:lineRule="auto"/>
        <w:ind w:left="420" w:right="72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самостоятельно или с небольшой помощью учителя действия по решению учебной задачи; </w:t>
      </w:r>
    </w:p>
    <w:p w:rsidR="00200B70" w:rsidRPr="007C5E42" w:rsidRDefault="007C5E42" w:rsidP="00231867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 и операций.</w:t>
      </w:r>
    </w:p>
    <w:p w:rsidR="00200B70" w:rsidRPr="007C5E42" w:rsidRDefault="007C5E42" w:rsidP="00231867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200B70" w:rsidRPr="007C5E42" w:rsidRDefault="007C5E42" w:rsidP="00231867">
      <w:pPr>
        <w:autoSpaceDE w:val="0"/>
        <w:autoSpaceDN w:val="0"/>
        <w:spacing w:before="178" w:after="0" w:line="230" w:lineRule="auto"/>
        <w:ind w:left="42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деятельности; </w:t>
      </w:r>
    </w:p>
    <w:p w:rsidR="00200B70" w:rsidRPr="007C5E42" w:rsidRDefault="007C5E42" w:rsidP="00231867">
      <w:pPr>
        <w:autoSpaceDE w:val="0"/>
        <w:autoSpaceDN w:val="0"/>
        <w:spacing w:before="190" w:after="0" w:line="262" w:lineRule="auto"/>
        <w:ind w:left="420" w:right="144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в своей работе и устанавливать их причины; корректировать свои действия при необходимости (с не большой помощью учителя); </w:t>
      </w:r>
    </w:p>
    <w:p w:rsidR="00200B70" w:rsidRPr="007C5E42" w:rsidRDefault="007C5E42" w:rsidP="00231867">
      <w:pPr>
        <w:autoSpaceDE w:val="0"/>
        <w:autoSpaceDN w:val="0"/>
        <w:spacing w:before="192" w:after="0" w:line="262" w:lineRule="auto"/>
        <w:ind w:left="420" w:right="144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 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200B70" w:rsidRPr="007C5E42" w:rsidRDefault="007C5E42" w:rsidP="00231867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</w:t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200B70" w:rsidRPr="007C5E42" w:rsidRDefault="007C5E42" w:rsidP="00231867">
      <w:pPr>
        <w:autoSpaceDE w:val="0"/>
        <w:autoSpaceDN w:val="0"/>
        <w:spacing w:before="178" w:after="0" w:line="262" w:lineRule="auto"/>
        <w:ind w:left="420" w:right="432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объективно оценивать результаты своей деятельности, соотносить свою оценку с оценкой учителя; </w:t>
      </w:r>
    </w:p>
    <w:p w:rsidR="00200B70" w:rsidRPr="007C5E42" w:rsidRDefault="007C5E42" w:rsidP="00231867">
      <w:pPr>
        <w:autoSpaceDE w:val="0"/>
        <w:autoSpaceDN w:val="0"/>
        <w:spacing w:before="190" w:after="0" w:line="262" w:lineRule="auto"/>
        <w:ind w:left="420" w:right="144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  оценивать целесообразность выбранных способов действия, при необходимости корректировать их.</w:t>
      </w:r>
    </w:p>
    <w:p w:rsidR="00200B70" w:rsidRPr="007C5E42" w:rsidRDefault="007C5E42" w:rsidP="00231867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200B70" w:rsidRPr="007C5E42" w:rsidRDefault="007C5E42" w:rsidP="00231867">
      <w:pPr>
        <w:autoSpaceDE w:val="0"/>
        <w:autoSpaceDN w:val="0"/>
        <w:spacing w:before="178" w:after="0" w:line="271" w:lineRule="auto"/>
        <w:ind w:left="420" w:right="288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значение коллективной деятельности для успешного решения учебной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00B70" w:rsidRPr="007C5E42" w:rsidRDefault="007C5E42" w:rsidP="00231867">
      <w:pPr>
        <w:autoSpaceDE w:val="0"/>
        <w:autoSpaceDN w:val="0"/>
        <w:spacing w:before="190" w:after="0" w:line="262" w:lineRule="auto"/>
        <w:ind w:left="420" w:right="1584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00B70" w:rsidRPr="007C5E42" w:rsidRDefault="007C5E42" w:rsidP="00231867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руководить, выполнять поручения, подчиняться; </w:t>
      </w:r>
    </w:p>
    <w:p w:rsidR="00200B70" w:rsidRPr="007C5E42" w:rsidRDefault="007C5E42" w:rsidP="00231867">
      <w:pPr>
        <w:autoSpaceDE w:val="0"/>
        <w:autoSpaceDN w:val="0"/>
        <w:spacing w:before="190" w:after="0" w:line="271" w:lineRule="auto"/>
        <w:ind w:left="420" w:right="144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 конфликтов, при их возникновении мирно разрешать без участия взрослого; </w:t>
      </w:r>
    </w:p>
    <w:p w:rsidR="00200B70" w:rsidRPr="007C5E42" w:rsidRDefault="007C5E42" w:rsidP="00231867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работы.</w:t>
      </w:r>
    </w:p>
    <w:p w:rsidR="00200B70" w:rsidRPr="007C5E42" w:rsidRDefault="007C5E42" w:rsidP="00231867">
      <w:pPr>
        <w:autoSpaceDE w:val="0"/>
        <w:autoSpaceDN w:val="0"/>
        <w:spacing w:before="288" w:after="0" w:line="230" w:lineRule="auto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200B70" w:rsidRPr="007C5E42" w:rsidRDefault="007C5E42" w:rsidP="00231867">
      <w:pPr>
        <w:autoSpaceDE w:val="0"/>
        <w:autoSpaceDN w:val="0"/>
        <w:spacing w:before="348" w:after="0" w:line="230" w:lineRule="auto"/>
        <w:ind w:left="18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 классе </w:t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</w:p>
    <w:p w:rsidR="00200B70" w:rsidRPr="007C5E42" w:rsidRDefault="007C5E42" w:rsidP="00231867">
      <w:pPr>
        <w:autoSpaceDE w:val="0"/>
        <w:autoSpaceDN w:val="0"/>
        <w:spacing w:before="178" w:after="0" w:line="271" w:lineRule="auto"/>
        <w:ind w:left="420" w:right="288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социуме; </w:t>
      </w:r>
    </w:p>
    <w:p w:rsidR="00200B70" w:rsidRPr="007C5E42" w:rsidRDefault="007C5E42" w:rsidP="00231867">
      <w:pPr>
        <w:autoSpaceDE w:val="0"/>
        <w:autoSpaceDN w:val="0"/>
        <w:spacing w:before="190" w:after="0" w:line="262" w:lineRule="auto"/>
        <w:ind w:left="420" w:right="288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200B70" w:rsidRPr="007C5E42" w:rsidRDefault="007C5E42" w:rsidP="00231867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показывать на исторической карте места изученных исторических событий; </w:t>
      </w:r>
    </w:p>
    <w:p w:rsidR="00200B70" w:rsidRPr="007C5E42" w:rsidRDefault="007C5E42" w:rsidP="00231867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место изученных событий на «ленте времени»; </w:t>
      </w:r>
    </w:p>
    <w:p w:rsidR="00200B70" w:rsidRPr="007C5E42" w:rsidRDefault="007C5E42" w:rsidP="00231867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основные права и обязанности гражданина Российской Федерации; </w:t>
      </w:r>
    </w:p>
    <w:p w:rsidR="00200B70" w:rsidRPr="007C5E42" w:rsidRDefault="007C5E42" w:rsidP="00231867">
      <w:pPr>
        <w:autoSpaceDE w:val="0"/>
        <w:autoSpaceDN w:val="0"/>
        <w:spacing w:before="190" w:after="0" w:line="262" w:lineRule="auto"/>
        <w:ind w:left="420" w:right="144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соотносить изученные исторические события и исторических деятелей с веками и периодами истории России; </w:t>
      </w:r>
    </w:p>
    <w:p w:rsidR="00200B70" w:rsidRPr="007C5E42" w:rsidRDefault="00200B70" w:rsidP="00231867">
      <w:pPr>
        <w:jc w:val="both"/>
        <w:rPr>
          <w:lang w:val="ru-RU"/>
        </w:rPr>
        <w:sectPr w:rsidR="00200B70" w:rsidRPr="007C5E42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Pr="007C5E42" w:rsidRDefault="00200B70" w:rsidP="00231867">
      <w:pPr>
        <w:autoSpaceDE w:val="0"/>
        <w:autoSpaceDN w:val="0"/>
        <w:spacing w:after="132" w:line="220" w:lineRule="exact"/>
        <w:jc w:val="both"/>
        <w:rPr>
          <w:lang w:val="ru-RU"/>
        </w:rPr>
      </w:pPr>
    </w:p>
    <w:p w:rsidR="00200B70" w:rsidRPr="007C5E42" w:rsidRDefault="007C5E42" w:rsidP="00231867">
      <w:pPr>
        <w:autoSpaceDE w:val="0"/>
        <w:autoSpaceDN w:val="0"/>
        <w:spacing w:after="0" w:line="271" w:lineRule="auto"/>
        <w:ind w:right="288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достопримечательностях столицы России и родного края; </w:t>
      </w:r>
    </w:p>
    <w:p w:rsidR="00200B70" w:rsidRPr="007C5E42" w:rsidRDefault="007C5E42" w:rsidP="00231867">
      <w:pPr>
        <w:autoSpaceDE w:val="0"/>
        <w:autoSpaceDN w:val="0"/>
        <w:spacing w:before="190" w:after="0" w:line="262" w:lineRule="auto"/>
        <w:ind w:right="288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200B70" w:rsidRPr="007C5E42" w:rsidRDefault="007C5E42" w:rsidP="00231867">
      <w:pPr>
        <w:autoSpaceDE w:val="0"/>
        <w:autoSpaceDN w:val="0"/>
        <w:spacing w:before="190" w:after="0"/>
        <w:ind w:right="72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200B70" w:rsidRPr="007C5E42" w:rsidRDefault="007C5E42" w:rsidP="00231867">
      <w:pPr>
        <w:autoSpaceDE w:val="0"/>
        <w:autoSpaceDN w:val="0"/>
        <w:spacing w:before="192" w:after="0" w:line="262" w:lineRule="auto"/>
        <w:ind w:right="576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200B70" w:rsidRPr="007C5E42" w:rsidRDefault="007C5E42" w:rsidP="00231867">
      <w:pPr>
        <w:autoSpaceDE w:val="0"/>
        <w:autoSpaceDN w:val="0"/>
        <w:spacing w:before="190" w:after="0" w:line="262" w:lineRule="auto"/>
        <w:ind w:right="576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200B70" w:rsidRPr="007C5E42" w:rsidRDefault="007C5E42" w:rsidP="00231867">
      <w:pPr>
        <w:autoSpaceDE w:val="0"/>
        <w:autoSpaceDN w:val="0"/>
        <w:spacing w:before="190" w:after="0" w:line="262" w:lineRule="auto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живой и неживой природы на основе их внешних признаков и известных характерных свойств; </w:t>
      </w:r>
    </w:p>
    <w:p w:rsidR="00200B70" w:rsidRPr="007C5E42" w:rsidRDefault="007C5E42" w:rsidP="00231867">
      <w:pPr>
        <w:autoSpaceDE w:val="0"/>
        <w:autoSpaceDN w:val="0"/>
        <w:spacing w:before="190" w:after="0" w:line="271" w:lineRule="auto"/>
        <w:ind w:right="144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200B70" w:rsidRPr="007C5E42" w:rsidRDefault="007C5E42" w:rsidP="00231867">
      <w:pPr>
        <w:autoSpaceDE w:val="0"/>
        <w:autoSpaceDN w:val="0"/>
        <w:spacing w:before="190" w:after="0" w:line="262" w:lineRule="auto"/>
        <w:ind w:right="720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  называть наиболее значимые природные объекты Всемирного наследия в России и за рубежом (в пределах изученного);</w:t>
      </w:r>
    </w:p>
    <w:p w:rsidR="00200B70" w:rsidRPr="007C5E42" w:rsidRDefault="007C5E42" w:rsidP="00231867">
      <w:pPr>
        <w:autoSpaceDE w:val="0"/>
        <w:autoSpaceDN w:val="0"/>
        <w:spacing w:before="190" w:after="0" w:line="230" w:lineRule="auto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экологические проблемы и определять пути их решения; </w:t>
      </w:r>
    </w:p>
    <w:p w:rsidR="00200B70" w:rsidRPr="007C5E42" w:rsidRDefault="007C5E42" w:rsidP="00231867">
      <w:pPr>
        <w:autoSpaceDE w:val="0"/>
        <w:autoSpaceDN w:val="0"/>
        <w:spacing w:before="190" w:after="0" w:line="262" w:lineRule="auto"/>
        <w:ind w:right="1008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по заданному плану собственные развёрнутые высказывания о природе и обществе; </w:t>
      </w:r>
    </w:p>
    <w:p w:rsidR="00200B70" w:rsidRPr="007C5E42" w:rsidRDefault="007C5E42" w:rsidP="00231867">
      <w:pPr>
        <w:autoSpaceDE w:val="0"/>
        <w:autoSpaceDN w:val="0"/>
        <w:spacing w:before="190" w:after="0" w:line="262" w:lineRule="auto"/>
        <w:ind w:right="576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различные источники информации для поиска и извлечения информации, ответов на вопросы; </w:t>
      </w:r>
    </w:p>
    <w:p w:rsidR="00200B70" w:rsidRPr="007C5E42" w:rsidRDefault="007C5E42" w:rsidP="00231867">
      <w:pPr>
        <w:autoSpaceDE w:val="0"/>
        <w:autoSpaceDN w:val="0"/>
        <w:spacing w:before="190" w:after="0" w:line="230" w:lineRule="auto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нравственного поведения на природе; </w:t>
      </w:r>
    </w:p>
    <w:p w:rsidR="00200B70" w:rsidRPr="007C5E42" w:rsidRDefault="007C5E42" w:rsidP="00231867">
      <w:pPr>
        <w:autoSpaceDE w:val="0"/>
        <w:autoSpaceDN w:val="0"/>
        <w:spacing w:before="192" w:after="0" w:line="230" w:lineRule="auto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возможные последствия вредных привычек для здоровья и жизни человека; </w:t>
      </w:r>
    </w:p>
    <w:p w:rsidR="00200B70" w:rsidRPr="007C5E42" w:rsidRDefault="007C5E42" w:rsidP="00231867">
      <w:pPr>
        <w:autoSpaceDE w:val="0"/>
        <w:autoSpaceDN w:val="0"/>
        <w:spacing w:before="192" w:after="0" w:line="271" w:lineRule="auto"/>
        <w:ind w:right="144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200B70" w:rsidRPr="007C5E42" w:rsidRDefault="007C5E42" w:rsidP="00231867">
      <w:pPr>
        <w:autoSpaceDE w:val="0"/>
        <w:autoSpaceDN w:val="0"/>
        <w:spacing w:before="190" w:after="0" w:line="230" w:lineRule="auto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при езде на велосипеде, самокате; </w:t>
      </w:r>
    </w:p>
    <w:p w:rsidR="00200B70" w:rsidRPr="007C5E42" w:rsidRDefault="007C5E42" w:rsidP="00231867">
      <w:pPr>
        <w:autoSpaceDE w:val="0"/>
        <w:autoSpaceDN w:val="0"/>
        <w:spacing w:before="190" w:after="0" w:line="262" w:lineRule="auto"/>
        <w:ind w:right="144"/>
        <w:jc w:val="both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безопасный  поиск  образовательных  ресурсов и достоверной информации в Интернете.</w:t>
      </w:r>
    </w:p>
    <w:p w:rsidR="00200B70" w:rsidRPr="007C5E42" w:rsidRDefault="00200B70">
      <w:pPr>
        <w:rPr>
          <w:lang w:val="ru-RU"/>
        </w:rPr>
        <w:sectPr w:rsidR="00200B70" w:rsidRPr="007C5E42">
          <w:pgSz w:w="11900" w:h="16840"/>
          <w:pgMar w:top="352" w:right="808" w:bottom="1440" w:left="1086" w:header="720" w:footer="720" w:gutter="0"/>
          <w:cols w:space="720" w:equalWidth="0">
            <w:col w:w="10006" w:space="0"/>
          </w:cols>
          <w:docGrid w:linePitch="360"/>
        </w:sectPr>
      </w:pPr>
    </w:p>
    <w:p w:rsidR="00200B70" w:rsidRPr="007C5E42" w:rsidRDefault="00200B70">
      <w:pPr>
        <w:autoSpaceDE w:val="0"/>
        <w:autoSpaceDN w:val="0"/>
        <w:spacing w:after="64" w:line="220" w:lineRule="exact"/>
        <w:rPr>
          <w:lang w:val="ru-RU"/>
        </w:rPr>
      </w:pPr>
    </w:p>
    <w:p w:rsidR="00200B70" w:rsidRDefault="007C5E42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346"/>
        <w:gridCol w:w="530"/>
        <w:gridCol w:w="892"/>
        <w:gridCol w:w="1134"/>
        <w:gridCol w:w="1082"/>
        <w:gridCol w:w="4163"/>
        <w:gridCol w:w="1418"/>
        <w:gridCol w:w="1469"/>
      </w:tblGrid>
      <w:tr w:rsidR="00200B70" w:rsidRPr="007C5E42" w:rsidTr="00B046DF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4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4163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Виды,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формы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Электронные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(цифровые)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образовательные ресурсы</w:t>
            </w:r>
          </w:p>
        </w:tc>
      </w:tr>
      <w:tr w:rsidR="00200B70" w:rsidRPr="007C5E42" w:rsidTr="00B046DF">
        <w:trPr>
          <w:trHeight w:hRule="exact" w:val="1611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0" w:rsidRPr="007C5E42" w:rsidRDefault="00200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0" w:rsidRPr="007C5E42" w:rsidRDefault="00200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00B70" w:rsidRPr="007C5E42" w:rsidRDefault="00200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00B70" w:rsidRPr="007C5E42" w:rsidRDefault="00200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0" w:rsidRPr="007C5E42" w:rsidRDefault="00200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0" w:rsidRPr="007C5E42" w:rsidRDefault="00200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B70" w:rsidRPr="007C5E4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1. Человек и общество.</w:t>
            </w:r>
          </w:p>
        </w:tc>
      </w:tr>
      <w:tr w:rsidR="00200B70" w:rsidRPr="007C5E42" w:rsidTr="00956981">
        <w:trPr>
          <w:trHeight w:hRule="exact" w:val="2477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43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Государственное устройство РФ (общее представление).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29.09.2022 05.10.2022</w:t>
            </w:r>
          </w:p>
        </w:tc>
        <w:tc>
          <w:tcPr>
            <w:tcW w:w="416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Чтение и обсуждение текстов учебника, объяснения учителя;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 w:rsidP="007C5E42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956981" w:rsidRDefault="001A39A9" w:rsidP="007C5E42">
            <w:pPr>
              <w:autoSpaceDE w:val="0"/>
              <w:autoSpaceDN w:val="0"/>
              <w:spacing w:before="76" w:after="0" w:line="245" w:lineRule="auto"/>
              <w:ind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>
              <w:r w:rsidR="00956981" w:rsidRPr="00F25EF0">
                <w:rPr>
                  <w:color w:val="0000FF"/>
                  <w:spacing w:val="-1"/>
                  <w:sz w:val="20"/>
                  <w:szCs w:val="20"/>
                  <w:u w:color="0000FF"/>
                </w:rPr>
                <w:t>https://urok.1c.ru/library/primschool/okruzhayushchiy_mir_laboratorii_trenazhyery_praktikum</w:t>
              </w:r>
            </w:hyperlink>
            <w:r w:rsidR="00956981" w:rsidRPr="00F25EF0">
              <w:rPr>
                <w:color w:val="0000FF"/>
                <w:sz w:val="20"/>
                <w:szCs w:val="20"/>
              </w:rPr>
              <w:t xml:space="preserve"> </w:t>
            </w:r>
            <w:hyperlink r:id="rId8">
              <w:r w:rsidR="00956981" w:rsidRPr="00F25EF0">
                <w:rPr>
                  <w:color w:val="0000FF"/>
                  <w:sz w:val="20"/>
                  <w:szCs w:val="20"/>
                  <w:u w:color="0000FF"/>
                </w:rPr>
                <w:t>y/</w:t>
              </w:r>
            </w:hyperlink>
          </w:p>
        </w:tc>
      </w:tr>
      <w:tr w:rsidR="00200B70" w:rsidRPr="00956981" w:rsidTr="00B046DF">
        <w:trPr>
          <w:trHeight w:hRule="exact" w:val="12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Конституция — основной закон Российской  Федерации. Права и обязанности гражданина РФ.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26.12.2022 11.01.2023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Чтение статей Конституции РФ о правах граждан РФ;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6981" w:rsidRPr="0036426E" w:rsidRDefault="001A39A9" w:rsidP="00956981">
            <w:pPr>
              <w:pStyle w:val="TableParagraph"/>
              <w:spacing w:line="317" w:lineRule="exact"/>
              <w:ind w:left="112"/>
              <w:rPr>
                <w:sz w:val="18"/>
                <w:szCs w:val="18"/>
                <w:u w:val="none"/>
              </w:rPr>
            </w:pPr>
            <w:hyperlink r:id="rId9">
              <w:r w:rsidR="00956981" w:rsidRPr="0036426E">
                <w:rPr>
                  <w:color w:val="0000FF"/>
                  <w:sz w:val="18"/>
                  <w:szCs w:val="18"/>
                  <w:u w:color="0000FF"/>
                </w:rPr>
                <w:t>https://media.prosv.ru/content/</w:t>
              </w:r>
            </w:hyperlink>
          </w:p>
          <w:p w:rsidR="00200B70" w:rsidRPr="00956981" w:rsidRDefault="001A39A9" w:rsidP="00956981">
            <w:pPr>
              <w:autoSpaceDE w:val="0"/>
              <w:autoSpaceDN w:val="0"/>
              <w:spacing w:before="76" w:after="0" w:line="245" w:lineRule="auto"/>
              <w:ind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10">
              <w:r w:rsidR="00956981" w:rsidRPr="0036426E">
                <w:rPr>
                  <w:color w:val="0000FF"/>
                  <w:sz w:val="18"/>
                  <w:szCs w:val="18"/>
                  <w:u w:color="0000FF"/>
                </w:rPr>
                <w:t>?klass=4&amp;subject=16</w:t>
              </w:r>
            </w:hyperlink>
          </w:p>
        </w:tc>
      </w:tr>
      <w:tr w:rsidR="00200B70" w:rsidRPr="007C5E42" w:rsidTr="00B046DF">
        <w:trPr>
          <w:trHeight w:hRule="exact" w:val="156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2" w:righ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Президент РФ — глава государства. Политико-административная карта России. </w:t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Города  России.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12.01.2023 18.01.2023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50" w:lineRule="auto"/>
              <w:ind w:left="70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Работа с политико-административной картой РФ: определение местонахождения республик РФ, краёв, крупнейших областей и городов России;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956981" w:rsidRDefault="001A39A9" w:rsidP="00956981">
            <w:pPr>
              <w:autoSpaceDE w:val="0"/>
              <w:autoSpaceDN w:val="0"/>
              <w:spacing w:before="76" w:after="0" w:line="245" w:lineRule="auto"/>
              <w:ind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>
              <w:r w:rsidR="00956981" w:rsidRPr="00F25EF0">
                <w:rPr>
                  <w:color w:val="0000FF"/>
                  <w:spacing w:val="-1"/>
                  <w:sz w:val="20"/>
                  <w:szCs w:val="20"/>
                  <w:u w:color="0000FF"/>
                </w:rPr>
                <w:t>https://marketplace.obr.nd.ru/library/lessons?by_groups=1&amp;filter_subject=19</w:t>
              </w:r>
            </w:hyperlink>
          </w:p>
        </w:tc>
      </w:tr>
      <w:tr w:rsidR="00200B70" w:rsidRPr="00956981" w:rsidTr="00B046DF">
        <w:trPr>
          <w:trHeight w:hRule="exact" w:val="183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Общая характеристика родного края: природа, главный город, важнейшие достопримечательности, знаменитые соотечественники.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19.01.2023 27.01.2023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0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Обсуждение докладов и презентаций учащихся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(дифференцированное задание) по теме «Мой родной край»;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работа;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Тестирование;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6981" w:rsidRPr="0036426E" w:rsidRDefault="001A39A9" w:rsidP="00956981">
            <w:pPr>
              <w:pStyle w:val="TableParagraph"/>
              <w:spacing w:line="317" w:lineRule="exact"/>
              <w:ind w:left="112"/>
              <w:rPr>
                <w:sz w:val="18"/>
                <w:szCs w:val="18"/>
                <w:u w:val="none"/>
              </w:rPr>
            </w:pPr>
            <w:hyperlink r:id="rId12">
              <w:r w:rsidR="00956981" w:rsidRPr="0036426E">
                <w:rPr>
                  <w:color w:val="0000FF"/>
                  <w:sz w:val="18"/>
                  <w:szCs w:val="18"/>
                  <w:u w:color="0000FF"/>
                </w:rPr>
                <w:t>https://media.prosv.ru/content/</w:t>
              </w:r>
            </w:hyperlink>
          </w:p>
          <w:p w:rsidR="00200B70" w:rsidRPr="00956981" w:rsidRDefault="001A39A9" w:rsidP="00956981">
            <w:pPr>
              <w:autoSpaceDE w:val="0"/>
              <w:autoSpaceDN w:val="0"/>
              <w:spacing w:before="78" w:after="0" w:line="245" w:lineRule="auto"/>
              <w:ind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13">
              <w:r w:rsidR="00956981" w:rsidRPr="0036426E">
                <w:rPr>
                  <w:color w:val="0000FF"/>
                  <w:sz w:val="18"/>
                  <w:szCs w:val="18"/>
                  <w:u w:color="0000FF"/>
                </w:rPr>
                <w:t>?klass=4&amp;subject=16</w:t>
              </w:r>
            </w:hyperlink>
          </w:p>
        </w:tc>
      </w:tr>
      <w:tr w:rsidR="00200B70" w:rsidRPr="007C5E42" w:rsidTr="00B046DF">
        <w:trPr>
          <w:trHeight w:hRule="exact" w:val="25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Государственные праздники в жизни российского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общества: Новый год, День защитника Отечества,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Международный женский день, День весны и труда, День Победы, День России, День народного единства, День Конституции.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30.01.2023 03.02.2023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Учебный диалог по теме «Государственные праздники России»;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956981" w:rsidRDefault="001A39A9" w:rsidP="00956981">
            <w:pPr>
              <w:autoSpaceDE w:val="0"/>
              <w:autoSpaceDN w:val="0"/>
              <w:spacing w:before="78" w:after="0" w:line="245" w:lineRule="auto"/>
              <w:ind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>
              <w:r w:rsidR="00956981" w:rsidRPr="00F25EF0">
                <w:rPr>
                  <w:color w:val="0000FF"/>
                  <w:spacing w:val="-1"/>
                  <w:sz w:val="20"/>
                  <w:szCs w:val="20"/>
                  <w:u w:color="0000FF"/>
                </w:rPr>
                <w:t>https://urok.1c.ru/library/primschool/okruzhayushchiy_mir_laboratorii_trenazhyery_praktikum</w:t>
              </w:r>
            </w:hyperlink>
            <w:r w:rsidR="00956981" w:rsidRPr="00F25EF0">
              <w:rPr>
                <w:color w:val="0000FF"/>
                <w:sz w:val="20"/>
                <w:szCs w:val="20"/>
              </w:rPr>
              <w:t xml:space="preserve"> </w:t>
            </w:r>
            <w:hyperlink r:id="rId15">
              <w:r w:rsidR="00956981" w:rsidRPr="00F25EF0">
                <w:rPr>
                  <w:color w:val="0000FF"/>
                  <w:sz w:val="20"/>
                  <w:szCs w:val="20"/>
                  <w:u w:color="0000FF"/>
                </w:rPr>
                <w:t>y/</w:t>
              </w:r>
            </w:hyperlink>
          </w:p>
        </w:tc>
      </w:tr>
      <w:tr w:rsidR="00200B70" w:rsidRPr="007C5E42" w:rsidTr="00B046DF">
        <w:trPr>
          <w:trHeight w:hRule="exact" w:val="154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1.6.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Праздники и памятные даты своего региона.</w:t>
            </w:r>
          </w:p>
          <w:p w:rsidR="00200B70" w:rsidRPr="007C5E42" w:rsidRDefault="007C5E42">
            <w:pPr>
              <w:autoSpaceDE w:val="0"/>
              <w:autoSpaceDN w:val="0"/>
              <w:spacing w:before="18" w:after="0" w:line="245" w:lineRule="auto"/>
              <w:ind w:left="72" w:right="5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Характеристика отдельных исторических событий, связанных с ним.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06.02.2023 10.02.2023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0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Работа в парах по теме «Рассказ о любом празднике РФ или своего региона»;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956981" w:rsidRDefault="001A39A9" w:rsidP="00956981">
            <w:pPr>
              <w:autoSpaceDE w:val="0"/>
              <w:autoSpaceDN w:val="0"/>
              <w:spacing w:before="76" w:after="0" w:line="245" w:lineRule="auto"/>
              <w:ind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>
              <w:r w:rsidR="00956981" w:rsidRPr="0036426E">
                <w:rPr>
                  <w:color w:val="0000FF"/>
                  <w:spacing w:val="-1"/>
                  <w:sz w:val="18"/>
                  <w:szCs w:val="18"/>
                  <w:u w:color="0000FF"/>
                </w:rPr>
                <w:t>https://interneturok.ru/subject/</w:t>
              </w:r>
            </w:hyperlink>
            <w:r w:rsidR="00956981" w:rsidRPr="0036426E">
              <w:rPr>
                <w:color w:val="0000FF"/>
                <w:spacing w:val="-67"/>
                <w:sz w:val="18"/>
                <w:szCs w:val="18"/>
              </w:rPr>
              <w:t xml:space="preserve"> </w:t>
            </w:r>
            <w:hyperlink r:id="rId17">
              <w:r w:rsidR="00956981" w:rsidRPr="0036426E">
                <w:rPr>
                  <w:color w:val="0000FF"/>
                  <w:sz w:val="18"/>
                  <w:szCs w:val="18"/>
                  <w:u w:color="0000FF"/>
                </w:rPr>
                <w:t>okruj-mir/class/4</w:t>
              </w:r>
            </w:hyperlink>
          </w:p>
        </w:tc>
      </w:tr>
      <w:tr w:rsidR="00200B70" w:rsidRPr="007C5E42" w:rsidTr="00B046DF">
        <w:trPr>
          <w:trHeight w:hRule="exact" w:val="16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1.7.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История Отечества «Лента времени» и историческая карта.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13.02.2023 22.02.2023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0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Практическая работа по теме «Определение по «ленте времени»времени (века), в котором происходили исторические события»;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Тестирование;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200B70" w:rsidRPr="007C5E42" w:rsidTr="00B046DF">
        <w:trPr>
          <w:trHeight w:hRule="exact" w:val="22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1.8.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23.02.2023 03.03.2023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0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Работа в паре: анализ исторической карты, нахождение мест важнейших исторических событий в жизни России;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Тестирование;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956981" w:rsidRDefault="001A39A9" w:rsidP="00956981">
            <w:pPr>
              <w:autoSpaceDE w:val="0"/>
              <w:autoSpaceDN w:val="0"/>
              <w:spacing w:before="78" w:after="0" w:line="245" w:lineRule="auto"/>
              <w:ind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>
              <w:r w:rsidR="00956981" w:rsidRPr="00F25EF0">
                <w:rPr>
                  <w:color w:val="0000FF"/>
                  <w:spacing w:val="-1"/>
                  <w:sz w:val="20"/>
                  <w:szCs w:val="20"/>
                  <w:u w:color="0000FF"/>
                </w:rPr>
                <w:t>https://marketplace.obr.nd.ru/library/lessons?by_groups=1&amp;filter_subject=19</w:t>
              </w:r>
            </w:hyperlink>
          </w:p>
        </w:tc>
      </w:tr>
      <w:tr w:rsidR="00200B70" w:rsidRPr="007C5E42" w:rsidTr="00B046DF">
        <w:trPr>
          <w:trHeight w:hRule="exact" w:val="139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1.9.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Картины быта, труда; духовно-нравственные и культурные традиции людей в разные исторические времена.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06.03.2023 15.03.2023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0" w:right="5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Обсуждение рассказов учителя, текста учебника о быте, традициях, культуре Древней Руси;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956981" w:rsidRDefault="001A39A9" w:rsidP="00956981">
            <w:pPr>
              <w:autoSpaceDE w:val="0"/>
              <w:autoSpaceDN w:val="0"/>
              <w:spacing w:before="78" w:after="0" w:line="245" w:lineRule="auto"/>
              <w:ind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>
              <w:r w:rsidR="00956981" w:rsidRPr="0036426E">
                <w:rPr>
                  <w:color w:val="0000FF"/>
                  <w:spacing w:val="-1"/>
                  <w:sz w:val="18"/>
                  <w:szCs w:val="18"/>
                  <w:u w:color="0000FF"/>
                </w:rPr>
                <w:t>https://interneturok.ru/subject/</w:t>
              </w:r>
            </w:hyperlink>
            <w:r w:rsidR="00956981" w:rsidRPr="0036426E">
              <w:rPr>
                <w:color w:val="0000FF"/>
                <w:spacing w:val="-67"/>
                <w:sz w:val="18"/>
                <w:szCs w:val="18"/>
              </w:rPr>
              <w:t xml:space="preserve"> </w:t>
            </w:r>
            <w:hyperlink r:id="rId20">
              <w:r w:rsidR="00956981" w:rsidRPr="0036426E">
                <w:rPr>
                  <w:color w:val="0000FF"/>
                  <w:sz w:val="18"/>
                  <w:szCs w:val="18"/>
                  <w:u w:color="0000FF"/>
                </w:rPr>
                <w:t>okruj-mir/class/4</w:t>
              </w:r>
            </w:hyperlink>
          </w:p>
        </w:tc>
      </w:tr>
      <w:tr w:rsidR="00200B70" w:rsidRPr="007C5E42" w:rsidTr="00B046DF">
        <w:trPr>
          <w:trHeight w:hRule="exact" w:val="129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Выдающиеся люди разных эпох как носители базовых национальных ценностей.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16.03.2023 31.03.2023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0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Работа в паре: анализ исторической карты, нахождение мест важнейших исторических событий в жизни России;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Тестирование;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6981" w:rsidRPr="00956981" w:rsidRDefault="001A39A9" w:rsidP="00956981">
            <w:pPr>
              <w:pStyle w:val="TableParagraph"/>
              <w:spacing w:line="317" w:lineRule="exact"/>
              <w:ind w:left="112"/>
              <w:rPr>
                <w:sz w:val="18"/>
                <w:szCs w:val="18"/>
                <w:u w:val="none"/>
                <w:lang w:val="en-US"/>
              </w:rPr>
            </w:pPr>
            <w:hyperlink r:id="rId21">
              <w:r w:rsidR="00956981" w:rsidRPr="00956981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200B70" w:rsidRPr="00956981" w:rsidRDefault="001A39A9" w:rsidP="00956981">
            <w:pPr>
              <w:autoSpaceDE w:val="0"/>
              <w:autoSpaceDN w:val="0"/>
              <w:spacing w:before="76" w:after="0" w:line="245" w:lineRule="auto"/>
              <w:ind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22">
              <w:r w:rsidR="00956981" w:rsidRPr="0036426E">
                <w:rPr>
                  <w:color w:val="0000FF"/>
                  <w:sz w:val="18"/>
                  <w:szCs w:val="18"/>
                  <w:u w:color="0000FF"/>
                </w:rPr>
                <w:t>?klass=4&amp;subject=16</w:t>
              </w:r>
            </w:hyperlink>
          </w:p>
        </w:tc>
      </w:tr>
      <w:tr w:rsidR="00200B70" w:rsidRPr="007C5E42" w:rsidTr="00B046DF">
        <w:trPr>
          <w:trHeight w:hRule="exact" w:val="17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1.11.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50" w:lineRule="auto"/>
              <w:ind w:left="72" w:right="5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Наиболее значимые объекты списка Всемирного культурного наследия в России и зарубежом (3—4 объекта). </w:t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Охрана памятников истории и культуры.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03.04.2023 12.04.2023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0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Учебный диалог по теме «Как охраняются памятники истории и культуры»;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956981" w:rsidRDefault="001A39A9" w:rsidP="00956981">
            <w:pPr>
              <w:autoSpaceDE w:val="0"/>
              <w:autoSpaceDN w:val="0"/>
              <w:spacing w:before="76" w:after="0" w:line="245" w:lineRule="auto"/>
              <w:ind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>
              <w:r w:rsidR="00956981" w:rsidRPr="00F25EF0">
                <w:rPr>
                  <w:color w:val="0000FF"/>
                  <w:spacing w:val="-1"/>
                  <w:sz w:val="20"/>
                  <w:szCs w:val="20"/>
                  <w:u w:color="0000FF"/>
                </w:rPr>
                <w:t>https://marketplace.obr.nd.ru/library/lessons?by_groups=1&amp;filter_subject=19</w:t>
              </w:r>
            </w:hyperlink>
          </w:p>
        </w:tc>
      </w:tr>
    </w:tbl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346"/>
        <w:gridCol w:w="530"/>
        <w:gridCol w:w="892"/>
        <w:gridCol w:w="1134"/>
        <w:gridCol w:w="1082"/>
        <w:gridCol w:w="4163"/>
        <w:gridCol w:w="1505"/>
        <w:gridCol w:w="1382"/>
      </w:tblGrid>
      <w:tr w:rsidR="00200B70" w:rsidRPr="007C5E42" w:rsidTr="00B046DF">
        <w:trPr>
          <w:trHeight w:hRule="exact" w:val="284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1.12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66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Посильное участие в охране памятников истории  и культуры своего края.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13.04.2023 19.04.2023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52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Рассказ учителя о памятниках Всемирного наследия (например, в России — Московский Кремль, памятники Новгорода, Кижи, в мире — Великая Китайская стена, Колизей в Риме, Акрополь в Греции);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Учебный диалог по теме «Как охраняются памятники истории и культуры»;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956981" w:rsidRDefault="001A39A9" w:rsidP="00956981">
            <w:pPr>
              <w:autoSpaceDE w:val="0"/>
              <w:autoSpaceDN w:val="0"/>
              <w:spacing w:before="78" w:after="0" w:line="245" w:lineRule="auto"/>
              <w:ind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">
              <w:r w:rsidR="00956981" w:rsidRPr="00F25EF0">
                <w:rPr>
                  <w:color w:val="0000FF"/>
                  <w:spacing w:val="-1"/>
                  <w:sz w:val="20"/>
                  <w:szCs w:val="20"/>
                  <w:u w:color="0000FF"/>
                </w:rPr>
                <w:t>https://urok.1c.ru/library/primschool/okruzhayushchiy_mir_laboratorii_trenazhyery_praktikum</w:t>
              </w:r>
            </w:hyperlink>
            <w:r w:rsidR="00956981" w:rsidRPr="00F25EF0">
              <w:rPr>
                <w:color w:val="0000FF"/>
                <w:sz w:val="20"/>
                <w:szCs w:val="20"/>
              </w:rPr>
              <w:t xml:space="preserve"> </w:t>
            </w:r>
            <w:hyperlink r:id="rId25">
              <w:r w:rsidR="00956981" w:rsidRPr="00F25EF0">
                <w:rPr>
                  <w:color w:val="0000FF"/>
                  <w:sz w:val="20"/>
                  <w:szCs w:val="20"/>
                  <w:u w:color="0000FF"/>
                </w:rPr>
                <w:t>y/</w:t>
              </w:r>
            </w:hyperlink>
          </w:p>
        </w:tc>
      </w:tr>
      <w:tr w:rsidR="00200B70" w:rsidRPr="007C5E42" w:rsidTr="00B046DF">
        <w:trPr>
          <w:trHeight w:hRule="exact" w:val="141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1.13.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Правила нравственного поведения, культурные традиции людей в разные исторические времена.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20.04.2023 26.04.2023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0" w:right="5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Обсуждение рассказов учителя, текста учебника о быте, традициях, культуре Древней Руси;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200B70" w:rsidRPr="007C5E42">
        <w:trPr>
          <w:trHeight w:hRule="exact" w:val="348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33</w:t>
            </w:r>
          </w:p>
        </w:tc>
        <w:tc>
          <w:tcPr>
            <w:tcW w:w="10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200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B70" w:rsidRPr="007C5E4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2. Человек и природа.</w:t>
            </w:r>
          </w:p>
        </w:tc>
      </w:tr>
      <w:tr w:rsidR="00200B70" w:rsidRPr="007C5E42" w:rsidTr="00B046DF">
        <w:trPr>
          <w:trHeight w:hRule="exact" w:val="129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64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Солнце — ближайшая к нам звезда, источник света и тепла для всего живого на Земле.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01.09.2022 04.09.2022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0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Обсуждение выступлений учащихся (дифференцированное задание) о  планетах;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200B70" w:rsidRPr="007C5E42" w:rsidTr="00B046DF">
        <w:trPr>
          <w:trHeight w:hRule="exact" w:val="127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66" w:after="0" w:line="245" w:lineRule="auto"/>
              <w:ind w:left="72" w:right="100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Характеристика планет Солнечной системы. Естественные спутники планет.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05.09.2022 10.09.2022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0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Обсуждение выступлений учащихся (дифференцированное задание) о  планетах;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956981" w:rsidRDefault="001A39A9" w:rsidP="00956981">
            <w:pPr>
              <w:autoSpaceDE w:val="0"/>
              <w:autoSpaceDN w:val="0"/>
              <w:spacing w:before="78" w:after="0" w:line="245" w:lineRule="auto"/>
              <w:ind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6">
              <w:r w:rsidR="00956981" w:rsidRPr="00F25EF0">
                <w:rPr>
                  <w:color w:val="0000FF"/>
                  <w:spacing w:val="-1"/>
                  <w:sz w:val="20"/>
                  <w:szCs w:val="20"/>
                  <w:u w:color="0000FF"/>
                </w:rPr>
                <w:t>https://marketplace.obr.nd.ru/library/lessons?by_groups=1&amp;filter_subject=19</w:t>
              </w:r>
            </w:hyperlink>
          </w:p>
        </w:tc>
      </w:tr>
      <w:tr w:rsidR="00200B70" w:rsidRPr="007C5E42" w:rsidTr="00B046DF">
        <w:trPr>
          <w:trHeight w:hRule="exact" w:val="1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Смена дня и ночи на Земле. Вращение Земли как причина смены дня и ночи.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12.09.2022 14.09.2022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0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Рассматривание и обсуждение схемы: вращение Земли вокруг своей оси  — причина смены дня и ночи;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956981" w:rsidRDefault="001A39A9" w:rsidP="00956981">
            <w:pPr>
              <w:autoSpaceDE w:val="0"/>
              <w:autoSpaceDN w:val="0"/>
              <w:spacing w:before="78" w:after="0" w:line="245" w:lineRule="auto"/>
              <w:ind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">
              <w:r w:rsidR="00956981" w:rsidRPr="0036426E">
                <w:rPr>
                  <w:color w:val="0000FF"/>
                  <w:spacing w:val="-1"/>
                  <w:sz w:val="18"/>
                  <w:szCs w:val="18"/>
                  <w:u w:color="0000FF"/>
                </w:rPr>
                <w:t>https://interneturok.ru/subject/</w:t>
              </w:r>
            </w:hyperlink>
            <w:r w:rsidR="00956981" w:rsidRPr="0036426E">
              <w:rPr>
                <w:color w:val="0000FF"/>
                <w:spacing w:val="-67"/>
                <w:sz w:val="18"/>
                <w:szCs w:val="18"/>
              </w:rPr>
              <w:t xml:space="preserve"> </w:t>
            </w:r>
            <w:hyperlink r:id="rId28">
              <w:r w:rsidR="00956981" w:rsidRPr="0036426E">
                <w:rPr>
                  <w:color w:val="0000FF"/>
                  <w:sz w:val="18"/>
                  <w:szCs w:val="18"/>
                  <w:u w:color="0000FF"/>
                </w:rPr>
                <w:t>okruj-mir/class/4</w:t>
              </w:r>
            </w:hyperlink>
          </w:p>
        </w:tc>
      </w:tr>
      <w:tr w:rsidR="00200B70" w:rsidRPr="007C5E42" w:rsidTr="00B046DF">
        <w:trPr>
          <w:trHeight w:hRule="exact" w:val="213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2.4.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6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Обращение Земли вокруг Солнца и смена времён года.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15.09.2022 17.09.2022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50" w:lineRule="auto"/>
              <w:ind w:left="70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Обсуждение выступлений учащихся (дифференцированное задание) о  планетах;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Рассматривание и обсуждение схемы: вращение Земли вокруг своей оси  — причина смены дня и ночи;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6981" w:rsidRPr="00956981" w:rsidRDefault="001A39A9" w:rsidP="00956981">
            <w:pPr>
              <w:pStyle w:val="TableParagraph"/>
              <w:spacing w:line="317" w:lineRule="exact"/>
              <w:ind w:left="112"/>
              <w:rPr>
                <w:sz w:val="18"/>
                <w:szCs w:val="18"/>
                <w:u w:val="none"/>
                <w:lang w:val="en-US"/>
              </w:rPr>
            </w:pPr>
            <w:hyperlink r:id="rId29">
              <w:r w:rsidR="00956981" w:rsidRPr="00956981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200B70" w:rsidRPr="00956981" w:rsidRDefault="001A39A9" w:rsidP="00956981">
            <w:pPr>
              <w:autoSpaceDE w:val="0"/>
              <w:autoSpaceDN w:val="0"/>
              <w:spacing w:before="78" w:after="0" w:line="245" w:lineRule="auto"/>
              <w:ind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30">
              <w:r w:rsidR="00956981" w:rsidRPr="0036426E">
                <w:rPr>
                  <w:color w:val="0000FF"/>
                  <w:sz w:val="18"/>
                  <w:szCs w:val="18"/>
                  <w:u w:color="0000FF"/>
                </w:rPr>
                <w:t>?klass=4&amp;subject=16</w:t>
              </w:r>
            </w:hyperlink>
          </w:p>
        </w:tc>
      </w:tr>
      <w:tr w:rsidR="00200B70" w:rsidRPr="00956981" w:rsidTr="00956981">
        <w:trPr>
          <w:trHeight w:hRule="exact" w:val="29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64" w:after="0" w:line="250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</w:t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Равнины и горы России.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19.09.2022 21.09.2022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Работа с картой: равнины и горы на территории РФ, крупнейшие реки и озёра; моря, омывающие Россию;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231867" w:rsidRDefault="001A39A9" w:rsidP="00956981">
            <w:pPr>
              <w:autoSpaceDE w:val="0"/>
              <w:autoSpaceDN w:val="0"/>
              <w:spacing w:before="76" w:after="0" w:line="245" w:lineRule="auto"/>
              <w:ind w:right="144"/>
              <w:rPr>
                <w:color w:val="0000FF"/>
                <w:spacing w:val="-1"/>
                <w:sz w:val="20"/>
                <w:szCs w:val="20"/>
                <w:u w:color="0000FF"/>
              </w:rPr>
            </w:pPr>
            <w:hyperlink r:id="rId31">
              <w:r w:rsidR="00956981" w:rsidRPr="00F25EF0">
                <w:rPr>
                  <w:color w:val="0000FF"/>
                  <w:spacing w:val="-1"/>
                  <w:sz w:val="20"/>
                  <w:szCs w:val="20"/>
                  <w:u w:color="0000FF"/>
                </w:rPr>
                <w:t>https://marketplace.obr.nd.ru/library/lessons?by_groups=1&amp;filter_subject=19</w:t>
              </w:r>
            </w:hyperlink>
          </w:p>
          <w:p w:rsidR="00956981" w:rsidRPr="00231867" w:rsidRDefault="001A39A9" w:rsidP="00956981">
            <w:pPr>
              <w:autoSpaceDE w:val="0"/>
              <w:autoSpaceDN w:val="0"/>
              <w:spacing w:before="76" w:after="0" w:line="245" w:lineRule="auto"/>
              <w:ind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2">
              <w:r w:rsidR="00956981" w:rsidRPr="00F25EF0">
                <w:rPr>
                  <w:color w:val="0000FF"/>
                  <w:spacing w:val="-1"/>
                  <w:sz w:val="20"/>
                  <w:szCs w:val="20"/>
                  <w:u w:color="0000FF"/>
                </w:rPr>
                <w:t>https</w:t>
              </w:r>
              <w:r w:rsidR="00956981" w:rsidRPr="00231867">
                <w:rPr>
                  <w:color w:val="0000FF"/>
                  <w:spacing w:val="-1"/>
                  <w:sz w:val="20"/>
                  <w:szCs w:val="20"/>
                  <w:u w:color="0000FF"/>
                </w:rPr>
                <w:t>://</w:t>
              </w:r>
              <w:r w:rsidR="00956981" w:rsidRPr="00F25EF0">
                <w:rPr>
                  <w:color w:val="0000FF"/>
                  <w:spacing w:val="-1"/>
                  <w:sz w:val="20"/>
                  <w:szCs w:val="20"/>
                  <w:u w:color="0000FF"/>
                </w:rPr>
                <w:t>obr</w:t>
              </w:r>
              <w:r w:rsidR="00956981" w:rsidRPr="00231867">
                <w:rPr>
                  <w:color w:val="0000FF"/>
                  <w:spacing w:val="-1"/>
                  <w:sz w:val="20"/>
                  <w:szCs w:val="20"/>
                  <w:u w:color="0000FF"/>
                </w:rPr>
                <w:t>.1</w:t>
              </w:r>
              <w:r w:rsidR="00956981" w:rsidRPr="00F25EF0">
                <w:rPr>
                  <w:color w:val="0000FF"/>
                  <w:spacing w:val="-1"/>
                  <w:sz w:val="20"/>
                  <w:szCs w:val="20"/>
                  <w:u w:color="0000FF"/>
                </w:rPr>
                <w:t>c</w:t>
              </w:r>
              <w:r w:rsidR="00956981" w:rsidRPr="00231867">
                <w:rPr>
                  <w:color w:val="0000FF"/>
                  <w:spacing w:val="-1"/>
                  <w:sz w:val="20"/>
                  <w:szCs w:val="20"/>
                  <w:u w:color="0000FF"/>
                </w:rPr>
                <w:t>.</w:t>
              </w:r>
              <w:r w:rsidR="00956981" w:rsidRPr="00F25EF0">
                <w:rPr>
                  <w:color w:val="0000FF"/>
                  <w:spacing w:val="-1"/>
                  <w:sz w:val="20"/>
                  <w:szCs w:val="20"/>
                  <w:u w:color="0000FF"/>
                </w:rPr>
                <w:t>ru</w:t>
              </w:r>
              <w:r w:rsidR="00956981" w:rsidRPr="00231867">
                <w:rPr>
                  <w:color w:val="0000FF"/>
                  <w:spacing w:val="-1"/>
                  <w:sz w:val="20"/>
                  <w:szCs w:val="20"/>
                  <w:u w:color="0000FF"/>
                </w:rPr>
                <w:t>/</w:t>
              </w:r>
              <w:r w:rsidR="00956981" w:rsidRPr="00F25EF0">
                <w:rPr>
                  <w:color w:val="0000FF"/>
                  <w:spacing w:val="-1"/>
                  <w:sz w:val="20"/>
                  <w:szCs w:val="20"/>
                  <w:u w:color="0000FF"/>
                </w:rPr>
                <w:t>mapkit</w:t>
              </w:r>
              <w:r w:rsidR="00956981" w:rsidRPr="00231867">
                <w:rPr>
                  <w:color w:val="0000FF"/>
                  <w:spacing w:val="-1"/>
                  <w:sz w:val="20"/>
                  <w:szCs w:val="20"/>
                  <w:u w:color="0000FF"/>
                </w:rPr>
                <w:t>/</w:t>
              </w:r>
              <w:r w:rsidR="00956981" w:rsidRPr="00F25EF0">
                <w:rPr>
                  <w:color w:val="0000FF"/>
                  <w:spacing w:val="-1"/>
                  <w:sz w:val="20"/>
                  <w:szCs w:val="20"/>
                  <w:u w:color="0000FF"/>
                </w:rPr>
                <w:t>elementary</w:t>
              </w:r>
              <w:r w:rsidR="00956981" w:rsidRPr="00231867">
                <w:rPr>
                  <w:color w:val="0000FF"/>
                  <w:spacing w:val="-1"/>
                  <w:sz w:val="20"/>
                  <w:szCs w:val="20"/>
                  <w:u w:color="0000FF"/>
                </w:rPr>
                <w:t>.</w:t>
              </w:r>
              <w:r w:rsidR="00956981" w:rsidRPr="00F25EF0">
                <w:rPr>
                  <w:color w:val="0000FF"/>
                  <w:spacing w:val="-1"/>
                  <w:sz w:val="20"/>
                  <w:szCs w:val="20"/>
                  <w:u w:color="0000FF"/>
                </w:rPr>
                <w:t>html</w:t>
              </w:r>
            </w:hyperlink>
            <w:r w:rsidR="00956981" w:rsidRPr="00231867">
              <w:rPr>
                <w:color w:val="0000FF"/>
                <w:spacing w:val="-67"/>
                <w:sz w:val="20"/>
                <w:szCs w:val="20"/>
              </w:rPr>
              <w:t xml:space="preserve"> </w:t>
            </w:r>
            <w:hyperlink r:id="rId33">
              <w:r w:rsidR="00956981" w:rsidRPr="00F25EF0">
                <w:rPr>
                  <w:color w:val="0000FF"/>
                  <w:sz w:val="20"/>
                  <w:szCs w:val="20"/>
                  <w:u w:color="0000FF"/>
                </w:rPr>
                <w:t>https</w:t>
              </w:r>
              <w:r w:rsidR="00956981" w:rsidRPr="00231867">
                <w:rPr>
                  <w:color w:val="0000FF"/>
                  <w:sz w:val="20"/>
                  <w:szCs w:val="20"/>
                  <w:u w:color="0000FF"/>
                </w:rPr>
                <w:t>://</w:t>
              </w:r>
              <w:r w:rsidR="00956981" w:rsidRPr="00F25EF0">
                <w:rPr>
                  <w:color w:val="0000FF"/>
                  <w:sz w:val="20"/>
                  <w:szCs w:val="20"/>
                  <w:u w:color="0000FF"/>
                </w:rPr>
                <w:t>www</w:t>
              </w:r>
              <w:r w:rsidR="00956981" w:rsidRPr="00231867">
                <w:rPr>
                  <w:color w:val="0000FF"/>
                  <w:sz w:val="20"/>
                  <w:szCs w:val="20"/>
                  <w:u w:color="0000FF"/>
                </w:rPr>
                <w:t>.</w:t>
              </w:r>
              <w:r w:rsidR="00956981" w:rsidRPr="00F25EF0">
                <w:rPr>
                  <w:color w:val="0000FF"/>
                  <w:sz w:val="20"/>
                  <w:szCs w:val="20"/>
                  <w:u w:color="0000FF"/>
                </w:rPr>
                <w:t>maptomind</w:t>
              </w:r>
              <w:r w:rsidR="00956981" w:rsidRPr="00231867">
                <w:rPr>
                  <w:color w:val="0000FF"/>
                  <w:sz w:val="20"/>
                  <w:szCs w:val="20"/>
                  <w:u w:color="0000FF"/>
                </w:rPr>
                <w:t>.</w:t>
              </w:r>
              <w:r w:rsidR="00956981" w:rsidRPr="00F25EF0">
                <w:rPr>
                  <w:color w:val="0000FF"/>
                  <w:sz w:val="20"/>
                  <w:szCs w:val="20"/>
                  <w:u w:color="0000FF"/>
                </w:rPr>
                <w:t>ru</w:t>
              </w:r>
              <w:r w:rsidR="00956981" w:rsidRPr="00231867">
                <w:rPr>
                  <w:color w:val="0000FF"/>
                  <w:sz w:val="20"/>
                  <w:szCs w:val="20"/>
                  <w:u w:color="0000FF"/>
                </w:rPr>
                <w:t>/</w:t>
              </w:r>
            </w:hyperlink>
          </w:p>
        </w:tc>
      </w:tr>
      <w:tr w:rsidR="00200B70" w:rsidRPr="007C5E42" w:rsidTr="00B046DF">
        <w:trPr>
          <w:trHeight w:hRule="exact" w:val="12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2.6.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2" w:right="72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Особенности поверхности родного края (краткая характеристика на основе наблюдений).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22.09.2022 28.09.2022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Описание объектов родного края: название, место расположения, общая характеристика;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200B70" w:rsidRPr="00956981" w:rsidTr="00B046DF">
        <w:trPr>
          <w:trHeight w:hRule="exact" w:val="18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Водоёмы, их разнообразие (океан, море, озеро, пруд); река как водный поток.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24.10.2022 28.10.2022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0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Учебный диалог по теме «Как люди используют водоёмы и реки для хозяйственной деятельности»;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работа;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956981" w:rsidRDefault="001A39A9" w:rsidP="00956981">
            <w:pPr>
              <w:autoSpaceDE w:val="0"/>
              <w:autoSpaceDN w:val="0"/>
              <w:spacing w:before="78" w:after="0" w:line="245" w:lineRule="auto"/>
              <w:ind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4">
              <w:r w:rsidR="00956981" w:rsidRPr="00F25EF0">
                <w:rPr>
                  <w:color w:val="0000FF"/>
                  <w:spacing w:val="-1"/>
                  <w:sz w:val="20"/>
                  <w:szCs w:val="20"/>
                  <w:u w:color="0000FF"/>
                </w:rPr>
                <w:t>https://urok.1c.ru/library/primschool/okruzhayushchiy_mir_laboratorii_trenazhyery_praktikum</w:t>
              </w:r>
            </w:hyperlink>
            <w:r w:rsidR="00956981" w:rsidRPr="00F25EF0">
              <w:rPr>
                <w:color w:val="0000FF"/>
                <w:sz w:val="20"/>
                <w:szCs w:val="20"/>
              </w:rPr>
              <w:t xml:space="preserve"> </w:t>
            </w:r>
            <w:hyperlink r:id="rId35">
              <w:r w:rsidR="00956981" w:rsidRPr="00F25EF0">
                <w:rPr>
                  <w:color w:val="0000FF"/>
                  <w:sz w:val="20"/>
                  <w:szCs w:val="20"/>
                  <w:u w:color="0000FF"/>
                </w:rPr>
                <w:t>y/</w:t>
              </w:r>
            </w:hyperlink>
          </w:p>
        </w:tc>
      </w:tr>
      <w:tr w:rsidR="00200B70" w:rsidRPr="007C5E42" w:rsidTr="00B046DF">
        <w:trPr>
          <w:trHeight w:hRule="exact" w:val="142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2.8.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Крупнейшие реки и озёра России, моря, омывающие её берега, океаны. </w:t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Использование  человеком водоёмов и рек.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31.10.2022 11.11.2022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Работа с картой: равнины и горы на территории РФ, крупнейшие реки и озёра; моря, омывающие Россию;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6981" w:rsidRPr="00956981" w:rsidRDefault="001A39A9" w:rsidP="00956981">
            <w:pPr>
              <w:pStyle w:val="TableParagraph"/>
              <w:spacing w:line="317" w:lineRule="exact"/>
              <w:ind w:left="112"/>
              <w:rPr>
                <w:sz w:val="18"/>
                <w:szCs w:val="18"/>
                <w:u w:val="none"/>
                <w:lang w:val="en-US"/>
              </w:rPr>
            </w:pPr>
            <w:hyperlink r:id="rId36">
              <w:r w:rsidR="00956981" w:rsidRPr="00956981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200B70" w:rsidRPr="00956981" w:rsidRDefault="001A39A9" w:rsidP="00956981">
            <w:pPr>
              <w:autoSpaceDE w:val="0"/>
              <w:autoSpaceDN w:val="0"/>
              <w:spacing w:before="78" w:after="0" w:line="245" w:lineRule="auto"/>
              <w:ind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37">
              <w:r w:rsidR="00956981" w:rsidRPr="0036426E">
                <w:rPr>
                  <w:color w:val="0000FF"/>
                  <w:sz w:val="18"/>
                  <w:szCs w:val="18"/>
                  <w:u w:color="0000FF"/>
                </w:rPr>
                <w:t>?klass=4&amp;subject=16</w:t>
              </w:r>
            </w:hyperlink>
          </w:p>
        </w:tc>
      </w:tr>
      <w:tr w:rsidR="00200B70" w:rsidRPr="007C5E42" w:rsidTr="00B046DF">
        <w:trPr>
          <w:trHeight w:hRule="exact" w:val="12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2.9.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2" w:right="72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Водоёмы и реки родного края: названия, краткая характеристика.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14.11.2022 18.11.2022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0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Учебный диалог по теме «Как люди используют водоёмы и реки для хозяйственной деятельности»;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956981" w:rsidRDefault="001A39A9" w:rsidP="00956981">
            <w:pPr>
              <w:autoSpaceDE w:val="0"/>
              <w:autoSpaceDN w:val="0"/>
              <w:spacing w:before="76" w:after="0" w:line="245" w:lineRule="auto"/>
              <w:ind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8">
              <w:r w:rsidR="00956981" w:rsidRPr="0036426E">
                <w:rPr>
                  <w:color w:val="0000FF"/>
                  <w:spacing w:val="-1"/>
                  <w:sz w:val="18"/>
                  <w:szCs w:val="18"/>
                  <w:u w:color="0000FF"/>
                </w:rPr>
                <w:t>https://interneturok.ru/subject/</w:t>
              </w:r>
            </w:hyperlink>
            <w:r w:rsidR="00956981" w:rsidRPr="0036426E">
              <w:rPr>
                <w:color w:val="0000FF"/>
                <w:spacing w:val="-67"/>
                <w:sz w:val="18"/>
                <w:szCs w:val="18"/>
              </w:rPr>
              <w:t xml:space="preserve"> </w:t>
            </w:r>
            <w:hyperlink r:id="rId39">
              <w:r w:rsidR="00956981" w:rsidRPr="0036426E">
                <w:rPr>
                  <w:color w:val="0000FF"/>
                  <w:sz w:val="18"/>
                  <w:szCs w:val="18"/>
                  <w:u w:color="0000FF"/>
                </w:rPr>
                <w:t>okruj-mir/class/4</w:t>
              </w:r>
            </w:hyperlink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autoSpaceDE w:val="0"/>
        <w:autoSpaceDN w:val="0"/>
        <w:spacing w:after="66" w:line="220" w:lineRule="exact"/>
      </w:pPr>
      <w:bookmarkStart w:id="0" w:name="_GoBack"/>
      <w:bookmarkEnd w:id="0"/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346"/>
        <w:gridCol w:w="530"/>
        <w:gridCol w:w="1104"/>
        <w:gridCol w:w="922"/>
        <w:gridCol w:w="1082"/>
        <w:gridCol w:w="4163"/>
        <w:gridCol w:w="1505"/>
        <w:gridCol w:w="1382"/>
      </w:tblGrid>
      <w:tr w:rsidR="00200B70" w:rsidRPr="007C5E42" w:rsidTr="00B046DF">
        <w:trPr>
          <w:trHeight w:hRule="exact" w:val="31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2.10.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Наиболее значимые природные объекты списка Всемирного наследия в России и зарубежом.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21.11.2022 25.11.2022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52" w:lineRule="auto"/>
              <w:ind w:left="70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Рассказ учителя, работа с иллюстративным материалом: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природные объекты списка Всемирного наследия в России и за рубежом (в России — озеро Байкал, остров Врангеля, вулканы Камчатки, Ленские столбы; в мире — остров Пасхи (Чили); дорога гигантов (Северная Ирландия); бухта Халонг (Вьетнам); национальный парк Тонгариро (Новая Зеландия));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956981" w:rsidRDefault="001A39A9" w:rsidP="00956981">
            <w:pPr>
              <w:autoSpaceDE w:val="0"/>
              <w:autoSpaceDN w:val="0"/>
              <w:spacing w:before="78" w:after="0" w:line="245" w:lineRule="auto"/>
              <w:ind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0">
              <w:r w:rsidR="00956981" w:rsidRPr="00F25EF0">
                <w:rPr>
                  <w:color w:val="0000FF"/>
                  <w:spacing w:val="-1"/>
                  <w:sz w:val="20"/>
                  <w:szCs w:val="20"/>
                  <w:u w:color="0000FF"/>
                </w:rPr>
                <w:t>https://marketplace.obr.nd.ru/library/lessons?by_groups=1&amp;filter_subject=19</w:t>
              </w:r>
            </w:hyperlink>
          </w:p>
        </w:tc>
      </w:tr>
      <w:tr w:rsidR="00200B70" w:rsidRPr="007C5E42" w:rsidTr="00B046DF">
        <w:trPr>
          <w:trHeight w:hRule="exact" w:val="155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2.11.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Охрана природных богатств: воды, воздуха, полезных ископаемых, растительного и животного мира.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Международная  Красная книга (3—4  примера).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28.11.2022 02.12.2022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Рассказ учителя о Международной Красной книге;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6981" w:rsidRPr="00956981" w:rsidRDefault="001A39A9" w:rsidP="00956981">
            <w:pPr>
              <w:pStyle w:val="TableParagraph"/>
              <w:spacing w:line="317" w:lineRule="exact"/>
              <w:ind w:left="112"/>
              <w:rPr>
                <w:sz w:val="18"/>
                <w:szCs w:val="18"/>
                <w:u w:val="none"/>
                <w:lang w:val="en-US"/>
              </w:rPr>
            </w:pPr>
            <w:hyperlink r:id="rId41">
              <w:r w:rsidR="00956981" w:rsidRPr="00956981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200B70" w:rsidRPr="00956981" w:rsidRDefault="001A39A9" w:rsidP="00956981">
            <w:pPr>
              <w:autoSpaceDE w:val="0"/>
              <w:autoSpaceDN w:val="0"/>
              <w:spacing w:before="78" w:after="0" w:line="245" w:lineRule="auto"/>
              <w:ind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42">
              <w:r w:rsidR="00956981" w:rsidRPr="0036426E">
                <w:rPr>
                  <w:color w:val="0000FF"/>
                  <w:sz w:val="18"/>
                  <w:szCs w:val="18"/>
                  <w:u w:color="0000FF"/>
                </w:rPr>
                <w:t>?klass=4&amp;subject=16</w:t>
              </w:r>
            </w:hyperlink>
          </w:p>
        </w:tc>
      </w:tr>
      <w:tr w:rsidR="00200B70" w:rsidRPr="007C5E42" w:rsidTr="00B046DF">
        <w:trPr>
          <w:trHeight w:hRule="exact" w:val="12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Правила нравственного поведения в природе.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05.12.2022 09.12.2022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0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Работа в группах по теме «Составление памятки «Правила поведения в природе»;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200B70" w:rsidRPr="007C5E42" w:rsidTr="00B046DF">
        <w:trPr>
          <w:trHeight w:hRule="exact" w:val="21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2.13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7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Природные зоны России: общее представление об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основных природных зонах России: климат,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растительный и животный мир, особенности труда и быта людей, охрана природы.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12.12.2022 16.12.2022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Работа с текстом учебника: особенности разных природных зон;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956981" w:rsidRDefault="001A39A9" w:rsidP="00956981">
            <w:pPr>
              <w:autoSpaceDE w:val="0"/>
              <w:autoSpaceDN w:val="0"/>
              <w:spacing w:before="76" w:after="0" w:line="245" w:lineRule="auto"/>
              <w:ind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3">
              <w:r w:rsidR="00956981" w:rsidRPr="00F25EF0">
                <w:rPr>
                  <w:color w:val="0000FF"/>
                  <w:spacing w:val="-1"/>
                  <w:sz w:val="20"/>
                  <w:szCs w:val="20"/>
                  <w:u w:color="0000FF"/>
                </w:rPr>
                <w:t>https://urok.1c.ru/library/primschool/okruzhayushchiy_mir_laboratorii_trenazhyery_praktikum</w:t>
              </w:r>
            </w:hyperlink>
            <w:r w:rsidR="00956981" w:rsidRPr="00F25EF0">
              <w:rPr>
                <w:color w:val="0000FF"/>
                <w:sz w:val="20"/>
                <w:szCs w:val="20"/>
              </w:rPr>
              <w:t xml:space="preserve"> </w:t>
            </w:r>
            <w:hyperlink r:id="rId44">
              <w:r w:rsidR="00956981" w:rsidRPr="00F25EF0">
                <w:rPr>
                  <w:color w:val="0000FF"/>
                  <w:sz w:val="20"/>
                  <w:szCs w:val="20"/>
                  <w:u w:color="0000FF"/>
                </w:rPr>
                <w:t>y/</w:t>
              </w:r>
            </w:hyperlink>
          </w:p>
        </w:tc>
      </w:tr>
      <w:tr w:rsidR="00200B70" w:rsidRPr="007C5E42" w:rsidTr="00B046DF">
        <w:trPr>
          <w:trHeight w:hRule="exact" w:val="199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2.14.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Связи в природной зоне.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19.12.2022 23.12.2022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7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Работа в группах: создание описания одной из природных зон по самостоятельно составленному плану (с использованием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дополнительной информации, в том числе из Интернета);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200B70" w:rsidRPr="007C5E42">
        <w:trPr>
          <w:trHeight w:hRule="exact" w:val="348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24</w:t>
            </w:r>
          </w:p>
        </w:tc>
        <w:tc>
          <w:tcPr>
            <w:tcW w:w="10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200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B70" w:rsidRPr="007C5E42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3. Правила безопасной жизни.</w:t>
            </w:r>
          </w:p>
        </w:tc>
      </w:tr>
      <w:tr w:rsidR="00200B70" w:rsidRPr="007C5E42" w:rsidTr="00B046DF">
        <w:trPr>
          <w:trHeight w:hRule="exact" w:val="1307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43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62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Здоровый образ жизни: профилактика вредных привычек.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4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06.10.2022 08.10.2022</w:t>
            </w:r>
          </w:p>
        </w:tc>
        <w:tc>
          <w:tcPr>
            <w:tcW w:w="416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4" w:after="0" w:line="245" w:lineRule="auto"/>
              <w:ind w:left="70" w:right="72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Учебный диалог по теме «Послушаем друг друга: как я выполняю правила безопасной жизни»;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4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956981" w:rsidRDefault="001A39A9" w:rsidP="00956981">
            <w:pPr>
              <w:autoSpaceDE w:val="0"/>
              <w:autoSpaceDN w:val="0"/>
              <w:spacing w:before="74" w:after="0" w:line="245" w:lineRule="auto"/>
              <w:ind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5">
              <w:r w:rsidR="00956981" w:rsidRPr="0036426E">
                <w:rPr>
                  <w:color w:val="0000FF"/>
                  <w:spacing w:val="-1"/>
                  <w:sz w:val="18"/>
                  <w:szCs w:val="18"/>
                  <w:u w:color="0000FF"/>
                </w:rPr>
                <w:t>https://interneturok.ru/subject/</w:t>
              </w:r>
            </w:hyperlink>
            <w:r w:rsidR="00956981" w:rsidRPr="0036426E">
              <w:rPr>
                <w:color w:val="0000FF"/>
                <w:spacing w:val="-67"/>
                <w:sz w:val="18"/>
                <w:szCs w:val="18"/>
              </w:rPr>
              <w:t xml:space="preserve"> </w:t>
            </w:r>
            <w:hyperlink r:id="rId46">
              <w:r w:rsidR="00956981" w:rsidRPr="0036426E">
                <w:rPr>
                  <w:color w:val="0000FF"/>
                  <w:sz w:val="18"/>
                  <w:szCs w:val="18"/>
                  <w:u w:color="0000FF"/>
                </w:rPr>
                <w:t>okruj-mir/class/4</w:t>
              </w:r>
            </w:hyperlink>
          </w:p>
        </w:tc>
      </w:tr>
      <w:tr w:rsidR="00200B70" w:rsidRPr="007C5E42" w:rsidTr="00B046DF">
        <w:trPr>
          <w:trHeight w:hRule="exact" w:val="25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Безопасность в городе. Планирование безопасных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маршрутов с учётом транспортной инфраструктуры города; правила безопасного поведения велосипедиста (дорожные знаки, </w:t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  <w:lang w:val="ru-RU"/>
              </w:rPr>
              <w:t xml:space="preserve">дорожная разметка, сигналы </w:t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 средства защиты велосипедиста).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10.10.2022 14.10.2022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0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Ролевая игра по теме «Знаем ли мы правила езды на велосипеде (роли: велосипедисты, сотрудники ГИБДД, маленькие дети);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956981" w:rsidRDefault="001A39A9" w:rsidP="00956981">
            <w:pPr>
              <w:autoSpaceDE w:val="0"/>
              <w:autoSpaceDN w:val="0"/>
              <w:spacing w:before="76" w:after="0" w:line="245" w:lineRule="auto"/>
              <w:ind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7">
              <w:r w:rsidR="00956981" w:rsidRPr="00F25EF0">
                <w:rPr>
                  <w:color w:val="0000FF"/>
                  <w:spacing w:val="-1"/>
                  <w:sz w:val="20"/>
                  <w:szCs w:val="20"/>
                  <w:u w:color="0000FF"/>
                </w:rPr>
                <w:t>https://marketplace.obr.nd.ru/library/lessons?by_groups=1&amp;filter_subject=19</w:t>
              </w:r>
            </w:hyperlink>
          </w:p>
        </w:tc>
      </w:tr>
      <w:tr w:rsidR="00200B70" w:rsidRPr="007C5E42" w:rsidTr="00B046DF">
        <w:trPr>
          <w:trHeight w:hRule="exact" w:val="255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66" w:after="0" w:line="254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Безопасность в Интернете (поиск достоверной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информации опознание государственных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образовательных ресурсов и детских развлекательных порталов) в условиях контролируемого доступа в Интернет.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17.10.2022 21.10.2022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0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Рассказ учителя по теме «Чем может быть опасен Интернет. Как правильно искать информацию в Интернете»;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956981" w:rsidRDefault="001A39A9" w:rsidP="00956981">
            <w:pPr>
              <w:autoSpaceDE w:val="0"/>
              <w:autoSpaceDN w:val="0"/>
              <w:spacing w:before="78" w:after="0" w:line="245" w:lineRule="auto"/>
              <w:ind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8">
              <w:r w:rsidR="00956981" w:rsidRPr="00F25EF0">
                <w:rPr>
                  <w:color w:val="0000FF"/>
                  <w:spacing w:val="-1"/>
                  <w:sz w:val="20"/>
                  <w:szCs w:val="20"/>
                  <w:u w:color="0000FF"/>
                </w:rPr>
                <w:t>https://urok.1c.ru/library/primschool/okruzhayushchiy_mir_laboratorii_trenazhyery_praktikum</w:t>
              </w:r>
            </w:hyperlink>
            <w:r w:rsidR="00956981" w:rsidRPr="00F25EF0">
              <w:rPr>
                <w:color w:val="0000FF"/>
                <w:sz w:val="20"/>
                <w:szCs w:val="20"/>
              </w:rPr>
              <w:t xml:space="preserve"> </w:t>
            </w:r>
            <w:hyperlink r:id="rId49">
              <w:r w:rsidR="00956981" w:rsidRPr="00F25EF0">
                <w:rPr>
                  <w:color w:val="0000FF"/>
                  <w:sz w:val="20"/>
                  <w:szCs w:val="20"/>
                  <w:u w:color="0000FF"/>
                </w:rPr>
                <w:t>y/</w:t>
              </w:r>
            </w:hyperlink>
          </w:p>
        </w:tc>
      </w:tr>
      <w:tr w:rsidR="00200B70" w:rsidRPr="007C5E42">
        <w:trPr>
          <w:trHeight w:hRule="exact" w:val="348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0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200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B70" w:rsidRPr="007C5E42">
        <w:trPr>
          <w:trHeight w:hRule="exact" w:val="348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Резервное время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0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200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B70" w:rsidRPr="007C5E42" w:rsidTr="007C5E42">
        <w:trPr>
          <w:trHeight w:hRule="exact" w:val="330"/>
        </w:trPr>
        <w:tc>
          <w:tcPr>
            <w:tcW w:w="481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68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3.75</w:t>
            </w:r>
          </w:p>
        </w:tc>
        <w:tc>
          <w:tcPr>
            <w:tcW w:w="8132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200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6840" w:h="11900"/>
          <w:pgMar w:top="284" w:right="640" w:bottom="109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78" w:line="220" w:lineRule="exact"/>
      </w:pPr>
    </w:p>
    <w:p w:rsidR="00200B70" w:rsidRDefault="007C5E42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200B70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0" w:rsidRDefault="00200B70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0" w:rsidRDefault="00200B7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0" w:rsidRDefault="00200B70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0" w:rsidRDefault="00200B70"/>
        </w:tc>
      </w:tr>
      <w:tr w:rsidR="00200B70">
        <w:trPr>
          <w:trHeight w:hRule="exact" w:val="4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изучает астрономия?</w:t>
            </w:r>
          </w:p>
          <w:p w:rsidR="00200B70" w:rsidRPr="007C5E42" w:rsidRDefault="007C5E42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 и природа. Солнце— ближайшая к намзвезда, источник света и тепла для всего живого на Земле.</w:t>
            </w:r>
          </w:p>
          <w:p w:rsidR="00200B70" w:rsidRPr="007C5E42" w:rsidRDefault="007C5E42">
            <w:pPr>
              <w:autoSpaceDE w:val="0"/>
              <w:autoSpaceDN w:val="0"/>
              <w:spacing w:before="72" w:after="0" w:line="262" w:lineRule="auto"/>
              <w:ind w:left="72" w:right="576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Характеристика планет Солнечной системы.</w:t>
            </w:r>
          </w:p>
          <w:p w:rsidR="00200B70" w:rsidRPr="007C5E42" w:rsidRDefault="007C5E42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Естественные спутники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планет. Смена дня и ночи на Земле. Вращение Земли как причина смены дня и ночи.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Обращение Земли вокруг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Солнца и смена времён года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00B70">
        <w:trPr>
          <w:trHeight w:hRule="exact" w:val="45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Планеты солнечной системы Человек и природа. Солнце— ближайшая к намзвезда, источник света и тепла для всего живого на Земле.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Характеристика планет Солнечной системы.</w:t>
            </w:r>
          </w:p>
          <w:p w:rsidR="00200B70" w:rsidRPr="007C5E42" w:rsidRDefault="007C5E42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Естественные спутники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планет. Смена дня и ночи на Земле. Вращение Земли как причина смены дня и ночи.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Обращение Земли вокруг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Солнца и смена времён года.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00B70">
        <w:trPr>
          <w:trHeight w:hRule="exact" w:val="34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изучает экология?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 и природа. Охрана природных богатств: воды, воздуха, полезных ископа-емых, растительного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животного мира.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Международная Красная книга (3—4 примера).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нравственного поведения в природе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98" w:right="650" w:bottom="8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86" w:lineRule="auto"/>
              <w:ind w:left="72"/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Экологические проблемы и пути их решения Человек и природа. Охрана природных богатств: воды, воздуха,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полезных ископа-емых,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растительного и животного мира.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Международная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Красная книга (3—4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примера). Правила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нравственного поведения в природе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00B70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Защитим нашу планету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 и природа. Охрана природных богатств: воды, воздуха, полезных ископа-емых, растительного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животного мира.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Международная Красная книга (3—4 примера).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нравственного поведения в природе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00B70">
        <w:trPr>
          <w:trHeight w:hRule="exact" w:val="34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Международная красная книга Человек и природа.</w:t>
            </w:r>
          </w:p>
          <w:p w:rsidR="00200B70" w:rsidRPr="007C5E42" w:rsidRDefault="007C5E42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Охрана природных богатств: воды, воздуха, полезных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ископа-емых, растительного и животного мира.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Международная Красная книга (3—4 примера).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нравственного поведения в природе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51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Всемирное природное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наследие Человек и природа.</w:t>
            </w:r>
          </w:p>
          <w:p w:rsidR="00200B70" w:rsidRPr="007C5E42" w:rsidRDefault="007C5E42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Наиболее значимые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природные объекты списка Всемирного наследия в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России и за рубежом.</w:t>
            </w:r>
          </w:p>
          <w:p w:rsidR="00200B70" w:rsidRPr="007C5E42" w:rsidRDefault="007C5E42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Охрана природных богатств: воды, воздуха, полезных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ископаемых, растительного и животного мира.</w:t>
            </w:r>
          </w:p>
          <w:p w:rsidR="00200B70" w:rsidRPr="007C5E42" w:rsidRDefault="007C5E42">
            <w:pPr>
              <w:autoSpaceDE w:val="0"/>
              <w:autoSpaceDN w:val="0"/>
              <w:spacing w:before="72" w:after="0" w:line="281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Международная Красная книга (3—4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примера).Правила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нравственного поведения в природе.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00B70">
        <w:trPr>
          <w:trHeight w:hRule="exact" w:val="551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83" w:lineRule="auto"/>
              <w:ind w:left="72" w:right="288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Всемирное культурное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наследие Человек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общество. Наиболее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значимые объекты списка Всемирного культурного наследия в России и за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рубежом (3—4 объекта).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62" w:lineRule="auto"/>
              <w:ind w:right="864"/>
              <w:jc w:val="center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Охрана памятни- ков истории и культуры.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Посильное участие в охране памятников истории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культуры своего края.</w:t>
            </w:r>
          </w:p>
          <w:p w:rsidR="00200B70" w:rsidRPr="007C5E42" w:rsidRDefault="007C5E42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нравственного поведения, культурные традиции людей в разные исторические времена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85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Безопасность. Полезные и вредные привычки Правила безопасной жизни.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8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Здоровый образ жизни: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профилактика вредных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привычек. Безопасноть в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городе. Планирование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безопасных маршрутов с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учётом транспортной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инфраструктуры города;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поведения велосипедиста (дорожные знаки, дорожная разметка, сигналы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средства защиты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велосипедиста).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Безопасность в Интернете (поиск достоверной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информации опознание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государственных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образовательных ресурсов и детских развлекательных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порталов) в условиях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контролируемого доступа в Интернет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85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Безопасность в Интеренете: работа с информацией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безопасной жизни.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8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Здоровый образ жизни: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профилактика вредных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привычек. Безопасноть в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городе. Планирование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безопасных маршрутов с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учётом транспортной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инфраструктуры города;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поведения велосипедиста (дорожные знаки, дорожная разметка, сигналы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средства защиты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велосипедиста).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Безопасность в Интернете (поиск достоверной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информации опознание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государственных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образовательных ресурсов и детских развлекательных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порталов) в условиях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контролируемого доступа в Интернет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82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62" w:lineRule="auto"/>
              <w:jc w:val="center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Безопасность велосепидиста Правила безопасной жизни.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8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Здоровый образ жизни: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профилактика вредных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привычек. Безопасноть в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городе. Планирование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безопасных маршрутов с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учётом транспортной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инфраструктуры города;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поведения велосипедиста (дорожные знаки, дорожная разметка, сигналы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средства защиты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велосипедиста).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Безопасность в Интернете (поиск достоверной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информации опознание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государственных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образовательных ресурсов и детских развлекательных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порталов) в условиях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контролируемого доступа в Интернет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82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Безопасность в городе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безопасной жизни.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8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Здоровый образ жизни: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профилактика вредных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привычек. Безопасноть в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городе. Планирование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безопасных маршрутов с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учётом транспортной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инфраструктуры города;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поведения велосипедиста (дорожные знаки, дорожная разметка, сигналы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средства защиты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велосипедиста).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Безопасность в Интернете (поиск достоверной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информации опознание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государственных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образовательных ресурсов и детских развлекательных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порталов) в условиях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контролируемого доступа в Интернет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85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Безопасность в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повседневной жизни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безопасной жизни.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8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Здоровый образ жизни: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профилактика вредных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привычек. Безопасноть в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городе. Планирование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безопасных маршрутов с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учётом транспортной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инфраструктуры города;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поведения велосипедиста (дорожные знаки, дорожная разметка, сигналы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средства защиты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велосипедиста).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Безопасность в Интернете (поиск достоверной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информации опознание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государственных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образовательных ресурсов и детских развлекательных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порталов) в условиях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контролируемого доступа в Интернет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119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изучает география?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 и природа. Формы земной поверхности: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равнины, горы, холмы,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овраги (общее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представление, условное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обозначение равнин и гор на карте). Равнины и горы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России. Особенности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поверхности родного края (краткая характеристика на основе наблюдений).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Водоёмы, их разнообразие (океан, море, озеро, пруд); река как водный поток.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Крупнейшие реки и озёра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России, моря, омывающие её берега, океаны.</w:t>
            </w:r>
          </w:p>
          <w:p w:rsidR="00200B70" w:rsidRPr="007C5E42" w:rsidRDefault="007C5E42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человеком водоёмов и рек. Водоёмы и реки родного края: названия, краткая характеристика.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Наиболее значимые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природные объекты списка Всемирного наследия в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 и за рубежом.Охрана природных богатств: воды, воздуха, полезных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ископаемых, растительного и животного мира.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Международная Красная книга (3—4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примера).Правила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нравственного поведения в природе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119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88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Форма Земли. Карта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полушарий Человек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природа. Формы земной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поверхности: равнины,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горы, холмы, овраги (общее представление, условное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обозначение равнин и гор на карте). Равнины и горы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России. Особенности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поверхности родного края (краткая характеристика на основе наблюдений).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Водоёмы, их разнообразие (океан, море, озеро, пруд); река как водный поток.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Крупнейшие реки и озёра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России, моря, омывающие её берега, океаны.</w:t>
            </w:r>
          </w:p>
          <w:p w:rsidR="00200B70" w:rsidRPr="007C5E42" w:rsidRDefault="007C5E42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человеком водоёмов и рек. Водоёмы и реки родного края: названия, краткая характеристика.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Наиболее значимые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природные объекты списка Всемирного наследия в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 и за рубежом.Охрана природных богатств: воды, воздуха, полезных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ископаемых, растительного и животного мира.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Международная Красная книга (3—4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примера).Правила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нравственного поведения в природе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115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Равнины России Человек и природа. Формы земной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поверхности: равнины,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горы, холмы, овраги (общее представление, условное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обозначение равнин и гор на карте). Равнины и горы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России. Особенности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поверхности родного края (краткая характеристика на основе наблюдений).</w:t>
            </w:r>
          </w:p>
          <w:p w:rsidR="00200B70" w:rsidRPr="007C5E42" w:rsidRDefault="007C5E42">
            <w:pPr>
              <w:autoSpaceDE w:val="0"/>
              <w:autoSpaceDN w:val="0"/>
              <w:spacing w:before="72" w:after="0" w:line="271" w:lineRule="auto"/>
              <w:ind w:left="72" w:right="288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Водоёмы, их разнообразие (океан, море, озеро, пруд); река как водный поток.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Крупнейшие реки и озёра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России, моря, омывающие её берега, океаны.</w:t>
            </w:r>
          </w:p>
          <w:p w:rsidR="00200B70" w:rsidRPr="007C5E42" w:rsidRDefault="007C5E42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человеком водоёмов и рек. Водоёмы и реки родного края: названия, краткая характеристика.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Наиболее значимые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природные объекты списка Всемирного наследия в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 и за рубежом.Охрана природных богатств: воды, воздуха, полезных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ископаемых, растительного и животного мира.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Международная Красная книга (3—4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примера).Правила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нравственного поведения в природе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115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Горы России Человек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природа. Формы земной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поверхности: равнины,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горы, холмы, овраги (общее представление, условное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обозначение равнин и гор на карте). Равнины и горы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России. Особенности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поверхности родного края (краткая характеристика на основе наблюдений).</w:t>
            </w:r>
          </w:p>
          <w:p w:rsidR="00200B70" w:rsidRPr="007C5E42" w:rsidRDefault="007C5E42">
            <w:pPr>
              <w:autoSpaceDE w:val="0"/>
              <w:autoSpaceDN w:val="0"/>
              <w:spacing w:before="72" w:after="0" w:line="271" w:lineRule="auto"/>
              <w:ind w:left="72" w:right="288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Водоёмы, их разнообразие (океан, море, озеро, пруд); река как водный поток.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Крупнейшие реки и озёра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России, моря, омывающие её берега, океаны.</w:t>
            </w:r>
          </w:p>
          <w:p w:rsidR="00200B70" w:rsidRPr="007C5E42" w:rsidRDefault="007C5E42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человеком водоёмов и рек. Водоёмы и реки родного края: названия, краткая характеристика.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Наиболее значимые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природные объекты списка Всемирного наследия в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 и за рубежом.Охрана природных богатств: воды, воздуха, полезных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ископаемых, растительного и животного мира.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Международная Красная книга (3—4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примера).Правила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нравственного поведения в природе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119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88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Моря, озера и реки России Человек и природа. Формы земной поверхности: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равнины, горы, холмы,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овраги (общее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представление, условное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обозначение равнин и гор на карте). Равнины и горы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России. Особенности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поверхности родного края (краткая характеристика на основе наблюдений).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Водоёмы, их разнообразие (океан, море, озеро, пруд); река как водный поток.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Крупнейшие реки и озёра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России, моря, омывающие её берега, океаны.</w:t>
            </w:r>
          </w:p>
          <w:p w:rsidR="00200B70" w:rsidRPr="007C5E42" w:rsidRDefault="007C5E42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человеком водоёмов и рек. Водоёмы и реки родного края: названия, краткая характеристика.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Наиболее значимые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природные объекты списка Всемирного наследия в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 и за рубежом.Охрана природных богатств: воды, воздуха, полезных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ископаемых, растительного и животного мира.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Международная Красная книга (3—4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примера).Правила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нравственного поведения в природе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119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88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Значение водоемов и их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охрана Человек и природа. Формы земной поверхности: равнины, горы, холмы,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овраги (общее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представление, условное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обозначение равнин и гор на карте). Равнины и горы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России. Особенности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поверхности родного края (краткая характеристика на основе наблюдений).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Водоёмы, их разнообразие (океан, море, озеро, пруд); река как водный поток.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Крупнейшие реки и озёра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России, моря, омывающие её берега, океаны.</w:t>
            </w:r>
          </w:p>
          <w:p w:rsidR="00200B70" w:rsidRPr="007C5E42" w:rsidRDefault="007C5E42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человеком водоёмов и рек. Водоёмы и реки родного края: названия, краткая характеристика.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Наиболее значимые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природные объекты списка Всемирного наследия в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 и за рубежом.Охрана природных богатств: воды, воздуха, полезных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ископаемых, растительного и животного мира.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Международная Красная книга (3—4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примера).Правила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нравственного поведения в природе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122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88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Как солнце, вода и ветер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изменяют поверхность суши Человек и природа. Формы земной поверхности: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равнины, горы, холмы,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овраги (общее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представление, условное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обозначение равнин и гор на карте). Равнины и горы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России. Особенности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поверхности родного края (краткая характеристика на основе наблюдений).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Водоёмы, их разнообразие (океан, море, озеро, пруд); река как водный поток.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Крупнейшие реки и озёра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России, моря, омывающие её берега, океаны.</w:t>
            </w:r>
          </w:p>
          <w:p w:rsidR="00200B70" w:rsidRPr="007C5E42" w:rsidRDefault="007C5E42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человеком водоёмов и рек. Водоёмы и реки родного края: названия, краткая характеристика.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Наиболее значимые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природные объекты списка Всемирного наследия в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 и за рубежом.Охрана природных богатств: воды, воздуха, полезных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ископаемых, растительного и животного мира.</w:t>
            </w:r>
          </w:p>
          <w:p w:rsidR="00200B70" w:rsidRPr="007C5E42" w:rsidRDefault="007C5E42">
            <w:pPr>
              <w:autoSpaceDE w:val="0"/>
              <w:autoSpaceDN w:val="0"/>
              <w:spacing w:before="72" w:after="0" w:line="281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Международная Красная книга (3—4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примера).Правила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нравственного поведения в природе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122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88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Как деятельность человека изменяет поверхность суши Человек и природа. Формы земной поверхности: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равнины, горы, холмы,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овраги (общее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представление, условное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обозначение равнин и гор на карте). Равнины и горы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России. Особенности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поверхности родного края (краткая характеристика на основе наблюдений).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Водоёмы, их разнообразие (океан, море, озеро, пруд); река как водный поток.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Крупнейшие реки и озёра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России, моря, омывающие её берега, океаны.</w:t>
            </w:r>
          </w:p>
          <w:p w:rsidR="00200B70" w:rsidRPr="007C5E42" w:rsidRDefault="007C5E42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человеком водоёмов и рек. Водоёмы и реки родного края: названия, краткая характеристика.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Наиболее значимые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природные объекты списка Всемирного наследия в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 и за рубежом.Охрана природных богатств: воды, воздуха, полезных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ископаемых, растительного и животного мира.</w:t>
            </w:r>
          </w:p>
          <w:p w:rsidR="00200B70" w:rsidRPr="007C5E42" w:rsidRDefault="007C5E42">
            <w:pPr>
              <w:autoSpaceDE w:val="0"/>
              <w:autoSpaceDN w:val="0"/>
              <w:spacing w:before="72" w:after="0" w:line="281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Международная Красная книга (3—4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примера).Правила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нравственного поведения в природе.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Природные зоны России Человек и природа.</w:t>
            </w:r>
          </w:p>
          <w:p w:rsidR="00200B70" w:rsidRDefault="007C5E42">
            <w:pPr>
              <w:autoSpaceDE w:val="0"/>
              <w:autoSpaceDN w:val="0"/>
              <w:spacing w:before="70" w:after="0" w:line="286" w:lineRule="auto"/>
              <w:ind w:left="72"/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Природные зоны России: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общее представление об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основныхприродных зонах России: климат,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растительный и животный мир, особенности труда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быта людей, охрана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00B70">
        <w:trPr>
          <w:trHeight w:hRule="exact" w:val="41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Природные зоны России.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Зона арктических пустынь Человек и природа.</w:t>
            </w:r>
          </w:p>
          <w:p w:rsidR="00200B70" w:rsidRDefault="007C5E42">
            <w:pPr>
              <w:autoSpaceDE w:val="0"/>
              <w:autoSpaceDN w:val="0"/>
              <w:spacing w:before="70" w:after="0" w:line="286" w:lineRule="auto"/>
              <w:ind w:left="72"/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Природные зоны России: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общее представление об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основныхприродных зонах России: климат,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растительный и животный мир, особенности труда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быта людей, охрана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00B70">
        <w:trPr>
          <w:trHeight w:hRule="exact" w:val="38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Природные зоны России.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Тундра Человек и природа.</w:t>
            </w:r>
          </w:p>
          <w:p w:rsidR="00200B70" w:rsidRDefault="007C5E42">
            <w:pPr>
              <w:autoSpaceDE w:val="0"/>
              <w:autoSpaceDN w:val="0"/>
              <w:spacing w:before="70" w:after="0" w:line="286" w:lineRule="auto"/>
              <w:ind w:left="72"/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Природные зоны России: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общее представление об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основныхприродных зонах России: климат,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растительный и животный мир, особенности труда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быта людей, охрана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Природные зоны России.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Тайга Человек и природа.</w:t>
            </w:r>
          </w:p>
          <w:p w:rsidR="00200B70" w:rsidRDefault="007C5E42">
            <w:pPr>
              <w:autoSpaceDE w:val="0"/>
              <w:autoSpaceDN w:val="0"/>
              <w:spacing w:before="70" w:after="0" w:line="286" w:lineRule="auto"/>
              <w:ind w:left="72"/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Природные зоны России: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общее представление об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основныхприродных зонах России: климат,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растительный и животный мир, особенности труда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быта людей, охрана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00B70">
        <w:trPr>
          <w:trHeight w:hRule="exact" w:val="45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Природные зоны России.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Зона смешанных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широколиственных лесов Человек и природа.</w:t>
            </w:r>
          </w:p>
          <w:p w:rsidR="00200B70" w:rsidRDefault="007C5E42">
            <w:pPr>
              <w:autoSpaceDE w:val="0"/>
              <w:autoSpaceDN w:val="0"/>
              <w:spacing w:before="70" w:after="0" w:line="286" w:lineRule="auto"/>
              <w:ind w:left="72"/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Природные зоны России: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общее представление об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основныхприродных зонах России: климат,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растительный и животный мир, особенности труда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быта людей, охрана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00B70">
        <w:trPr>
          <w:trHeight w:hRule="exact" w:val="38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86" w:lineRule="auto"/>
              <w:ind w:left="72"/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Лес и человек Человек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природа. Природные зоны России: общее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представление об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основныхприродных зонах России: климат,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растительный и животный мир, особенности труда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быта людей, охрана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Природные зоны России.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Степь Человек и природа.</w:t>
            </w:r>
          </w:p>
          <w:p w:rsidR="00200B70" w:rsidRDefault="007C5E42">
            <w:pPr>
              <w:autoSpaceDE w:val="0"/>
              <w:autoSpaceDN w:val="0"/>
              <w:spacing w:before="70" w:after="0" w:line="286" w:lineRule="auto"/>
              <w:ind w:left="72"/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Природные зоны России: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общее представление об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основныхприродных зонах России: климат,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растительный и животный мир, особенности труда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быта людей, охрана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00B70">
        <w:trPr>
          <w:trHeight w:hRule="exact" w:val="38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Природные зоны России.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30" w:lineRule="auto"/>
              <w:jc w:val="center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Пустыня Человек и природа.</w:t>
            </w:r>
          </w:p>
          <w:p w:rsidR="00200B70" w:rsidRDefault="007C5E42">
            <w:pPr>
              <w:autoSpaceDE w:val="0"/>
              <w:autoSpaceDN w:val="0"/>
              <w:spacing w:before="70" w:after="0" w:line="286" w:lineRule="auto"/>
              <w:ind w:left="72"/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Природные зоны России: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общее представление об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основныхприродных зонах России: климат,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растительный и животный мир, особенности труда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быта людей, охрана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00B70">
        <w:trPr>
          <w:trHeight w:hRule="exact" w:val="41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Природные зоны России.</w:t>
            </w:r>
          </w:p>
          <w:p w:rsidR="00200B70" w:rsidRDefault="007C5E42">
            <w:pPr>
              <w:autoSpaceDE w:val="0"/>
              <w:autoSpaceDN w:val="0"/>
              <w:spacing w:before="70" w:after="0" w:line="286" w:lineRule="auto"/>
              <w:ind w:left="72"/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Субтропики Человек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природа. Природные зоны России: общее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представление об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основныхприродных зонах России: климат,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растительный и животный мир, особенности труда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быта людей, охрана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115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изучает история?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 и общество.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История Отечества. «Лента времени» и историческая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карта.Наиболее важные и яркие события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общественной и культурной жизни страны в разные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исторические периоды: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государство Русь,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Московское государство,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Российская империя, СССР, Российская Федерация.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8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быта, труда;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духовно-нравственные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времена.Выдающиеся люди разных эпох как носители базовых национальных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ценностей. Наиболее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значимые объекты списка Всемирного культурного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наследия в России и за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рубежом (3—4 объекта).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Охрана памятников истории и культуры. Посильное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участие в охране памятников истории и культуры своего края. Правила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нравственного поведения,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времена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119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88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История Отечества. Лента времени. Человек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общество. История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Отечества. «Лента времени»и историческая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карта.Наиболее важные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яркие события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общественной и культурной жизни страны в разные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исторические периоды: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государство Русь,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Московское государство,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Российская империя, СССР, Российская Федерация.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8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быта, труда;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духовно-нравственные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времена.Выдающиеся люди разных эпох как носители базовых национальных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ценностей. Наиболее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значимые объекты списка Всемирного культурного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наследия в России и за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рубежом (3—4 объекта).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Охрана памятников истории и культуры. Посильное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участие в охране памятников истории и культуры своего края. Правила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нравственного поведения,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времена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119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88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Как образовалось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государство Русь? Человек и общество. История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Отечества. «Лента времени»и историческая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карта.Наиболее важные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яркие события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общественной и культурной жизни страны в разные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исторические периоды: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государство Русь,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Московское государство,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Российская империя, СССР, Российская Федерация.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8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быта, труда;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духовно-нравственные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времена.Выдающиеся люди разных эпох как носители базовых национальных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ценностей. Наиболее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значимые объекты списка Всемирного культурного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наследия в России и за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рубежом (3—4 объекта).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Охрана памятников истории и культуры. Посильное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участие в охране памятников истории и культуры своего края. Правила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нравственного поведения,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времена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115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Первые русские князья Человек и общество.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История Отечества. «Лента времени» и историческая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карта.Наиболее важные и яркие события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общественной и культурной жизни страны в разные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исторические периоды: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государство Русь,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Московское государство,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Российская империя, СССР, Российская Федерация.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8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быта, труда;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духовно-нравственные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времена.Выдающиеся люди разных эпох как носители базовых национальных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ценностей. Наиболее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значимые объекты списка Всемирного культурного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наследия в России и за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рубежом (3—4 объекта).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Охрана памятников истории и культуры. Посильное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участие в охране памятников истории и культуры своего края. Правила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нравственного поведения,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времена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115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88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Культура Руси Человек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общество. История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Отечества. «Лента времени»и историческая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карта.Наиболее важные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яркие события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общественной и культурной жизни страны в разные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исторические периоды: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государство Русь,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Московское государство,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Российская империя, СССР, Российская Федерация.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8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быта, труда;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духовно-нравственные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времена.Выдающиеся люди разных эпох как носители базовых национальных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ценностей. Наиболее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значимые объекты списка Всемирного культурного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наследия в России и за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рубежом (3—4 объекта).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Охрана памятников истории и культуры. Посильное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участие в охране памятников истории и культуры своего края. Правила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нравственного поведения,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времена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115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Нашествие Батыя на Русь Человек и общество.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История Отечества. «Лента времени» и историческая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карта.Наиболее важные и яркие события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общественной и культурной жизни страны в разные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исторические периоды: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государство Русь,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Московское государство,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Российская империя, СССР, Российская Федерация.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8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быта, труда;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духовно-нравственные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времена.Выдающиеся люди разных эпох как носители базовых национальных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ценностей. Наиболее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значимые объекты списка Всемирного культурного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наследия в России и за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рубежом (3—4 объекта).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Охрана памятников истории и культуры. Посильное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участие в охране памятников истории и культуры своего края. Правила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нравственного поведения,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времена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115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Князь Александр Невский Человек и общество.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История Отечества. «Лента времени» и историческая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карта.Наиболее важные и яркие события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общественной и культурной жизни страны в разные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исторические периоды: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государство Русь,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Московское государство,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Российская империя, СССР, Российская Федерация.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8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быта, труда;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духовно-нравственные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времена.Выдающиеся люди разных эпох как носители базовых национальных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ценностей. Наиболее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значимые объекты списка Всемирного культурного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наследия в России и за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рубежом (3—4 объекта).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Охрана памятников истории и культуры. Посильное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участие в охране памятников истории и культуры своего края. Правила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нравственного поведения,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времена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115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88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Куликовская битва Человек и общество. История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Отечества. «Лента времени»и историческая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карта.Наиболее важные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яркие события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общественной и культурной жизни страны в разные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исторические периоды: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государство Русь,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Московское государство,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Российская империя, СССР, Российская Федерация.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8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быта, труда;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духовно-нравственные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времена.Выдающиеся люди разных эпох как носители базовых национальных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ценностей. Наиболее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значимые объекты списка Всемирного культурного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наследия в России и за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рубежом (3—4 объекта).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Охрана памятников истории и культуры. Посильное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участие в охране памятников истории и культуры своего края. Правила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нравственного поведения,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времена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115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88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Иван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III</w:t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Человек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общество. История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Отечества. «Лента времени»и историческая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карта.Наиболее важные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яркие события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общественной и культурной жизни страны в разные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исторические периоды: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государство Русь,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Московское государство,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Российская империя, СССР, Российская Федерация.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8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быта, труда;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духовно-нравственные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времена.Выдающиеся люди разных эпох как носители базовых национальных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ценностей. Наиболее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значимые объекты списка Всемирного культурного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наследия в России и за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рубежом (3—4 объекта).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Охрана памятников истории и культуры. Посильное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участие в охране памятников истории и культуры своего края. Правила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нравственного поведения,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времена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122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88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Иван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IV</w:t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Расширение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территории России при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Иване Грозном Человек и общество. История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Отечества. «Лента времени»и историческая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карта.Наиболее важные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яркие события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общественной и культурной жизни страны в разные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исторические периоды: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государство Русь,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Московское государство,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Российская империя, СССР, Российская Федерация.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8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быта, труда;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духовно-нравственные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времена.Выдающиеся люди разных эпох как носители базовых национальных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ценностей. Наиболее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значимые объекты списка Всемирного культурного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наследия в России и за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рубежом (3—4 объекта).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Охрана памятников истории и культуры. Посильное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участие в охране памятников истории и культуры своего края. Правила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нравственного поведения,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времена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115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Как жили на Руси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</w:t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</w:t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вв. Человек и общество.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История Отечества. «Лента времени» и историческая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карта.Наиболее важные и яркие события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общественной и культурной жизни страны в разные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исторические периоды: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государство Русь,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Московское государство,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Российская империя, СССР, Российская Федерация.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8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быта, труда;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духовно-нравственные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времена.Выдающиеся люди разных эпох как носители базовых национальных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ценностей. Наиболее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значимые объекты списка Всемирного культурного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наследия в России и за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рубежом (3—4 объекта).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Охрана памятников истории и культуры. Посильное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участие в охране памятников истории и культуры своего края. Правила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нравственного поведения,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времена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119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88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Смутное время. Минин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Пожарский Человек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общество. История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Отечества. «Лента времени»и историческая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карта.Наиболее важные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яркие события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общественной и культурной жизни страны в разные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исторические периоды: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государство Русь,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Московское государство,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Российская империя, СССР, Российская Федерация.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8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быта, труда;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духовно-нравственные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времена.Выдающиеся люди разных эпох как носители базовых национальных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ценностей. Наиболее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значимые объекты списка Всемирного культурного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наследия в России и за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рубежом (3—4 объекта).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Охрана памятников истории и культуры. Посильное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участие в охране памятников истории и культуры своего края. Правила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нравственного поведения,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времена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115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88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Первый русский император -Петр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Человек и общество. История Отечества. «Лента времени» и историческая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карта.Наиболее важные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яркие события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общественной и культурной жизни страны в разные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исторические периоды: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государство Русь,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Московское государство,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Российская империя, СССР, Российская Федерация.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8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быта, труда;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духовно-нравственные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времена.Выдающиеся люди разных эпох как носители базовых национальных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ценностей. Наиболее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значимые объекты списка Всемирного культурного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наследия в России и за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рубежом (3—4 объекта).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Охрана памятников истории и культуры. Посильное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участие в охране памятников истории и культуры своего края. Правила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нравственного поведения,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времена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122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88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Великий русский учёный Михаил Васильевич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Ломоносов Человек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общество. История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Отечества. «Лента времени»и историческая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карта.Наиболее важные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яркие события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общественной и культурной жизни страны в разные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исторические периоды: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государство Русь,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Московское государство,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Российская империя, СССР, Российская Федерация.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8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быта, труда;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духовно-нравственные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времена.Выдающиеся люди разных эпох как носители базовых национальных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ценностей. Наиболее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значимые объекты списка Всемирного культурного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наследия в России и за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рубежом (3—4 объекта).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Охрана памятников истории и культуры. Посильное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участие в охране памятников истории и культуры своего края. Правила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нравственного поведения,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времена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115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88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Екатерина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Человек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общество. История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Отечества. «Лента времени»и историческая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карта.Наиболее важные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яркие события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общественной и культурной жизни страны в разные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исторические периоды: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государство Русь,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Московское государство,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Российская империя, СССР, Российская Федерация.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8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быта, труда;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духовно-нравственные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времена.Выдающиеся люди разных эпох как носители базовых национальных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ценностей. Наиболее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значимые объекты списка Всемирного культурного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наследия в России и за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рубежом (3—4 объекта).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Охрана памятников истории и культуры. Посильное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участие в охране памятников истории и культуры своего края. Правила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нравственного поведения,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времена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115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Отечественная война 1812 г. Человек и общество.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История Отечества. «Лента времени» и историческая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карта.Наиболее важные и яркие события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общественной и культурной жизни страны в разные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исторические периоды: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государство Русь,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Московское государство,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Российская империя, СССР, Российская Федерация.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8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быта, труда;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духовно-нравственные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времена.Выдающиеся люди разных эпох как носители базовых национальных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ценностей. Наиболее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значимые объекты списка Всемирного культурного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наследия в России и за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рубежом (3—4 объекта).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Охрана памятников истории и культуры. Посильное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участие в охране памятников истории и культуры своего края. Правила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нравственного поведения,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времена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115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Восстание декабристов.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 и общество.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История Отечества. «Лента времени» и историческая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карта.Наиболее важные и яркие события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общественной и культурной жизни страны в разные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исторические периоды: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государство Русь,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Московское государство,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Российская империя, СССР, Российская Федерация.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8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быта, труда;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духовно-нравственные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времена.Выдающиеся люди разных эпох как носители базовых национальных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ценностей. Наиболее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значимые объекты списка Всемирного культурного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наследия в России и за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рубежом (3—4 объекта).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Охрана памятников истории и культуры. Посильное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участие в охране памятников истории и культуры своего края. Правила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нравственного поведения,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времена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115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Отмена крепостного права Человек и общество.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История Отечества. «Лента времени» и историческая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карта.Наиболее важные и яркие события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общественной и культурной жизни страны в разные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исторические периоды: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государство Русь,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Московское государство,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Российская империя, СССР, Российская Федерация.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8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быта, труда;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духовно-нравственные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времена.Выдающиеся люди разных эпох как носители базовых национальных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ценностей. Наиболее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значимые объекты списка Всемирного культурного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наследия в России и за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рубежом (3—4 объекта).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Охрана памятников истории и культуры. Посильное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участие в охране памятников истории и культуры своего края. Правила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нравственного поведения,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времена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115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88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Новые времена в жизни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страны Человек и общество. История Отечества. «Лента времени» и историческая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карта.Наиболее важные и яркие события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общественной и культурной жизни страны в разные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исторические периоды: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государство Русь,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Московское государство,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Российская империя, СССР, Российская Федерация.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8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быта, труда;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духовно-нравственные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времена.Выдающиеся люди разных эпох как носители базовых национальных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ценностей. Наиболее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значимые объекты списка Всемирного культурного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наследия в России и за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рубежом (3—4 объекта).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Охрана памятников истории и культуры. Посильное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участие в охране памятников истории и культуры своего края. Правила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нравственного поведения,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времена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115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88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Последний император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 Человек и общество. История Отечества. «Лента времени» и историческая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карта.Наиболее важные и яркие события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общественной и культурной жизни страны в разные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исторические периоды: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государство Русь,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Московское государство,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Российская империя, СССР, Российская Федерация.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8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быта, труда;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духовно-нравственные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времена.Выдающиеся люди разных эпох как носители базовых национальных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ценностей. Наиболее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значимые объекты списка Всемирного культурного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наследия в России и за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рубежом (3—4 объекта).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Охрана памятников истории и культуры. Посильное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участие в охране памятников истории и культуры своего края. Правила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нравственного поведения,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времена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115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Гражданская война в России Человек и общество.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История Отечества. «Лента времени» и историческая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карта.Наиболее важные и яркие события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общественной и культурной жизни страны в разные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исторические периоды: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государство Русь,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Московское государство,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Российская империя, СССР, Российская Федерация.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8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быта, труда;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духовно-нравственные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времена.Выдающиеся люди разных эпох как носители базовых национальных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ценностей. Наиболее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значимые объекты списка Всемирного культурного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наследия в России и за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рубежом (3—4 объекта).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Охрана памятников истории и культуры. Посильное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участие в охране памятников истории и культуры своего края. Правила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нравственного поведения,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времена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115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88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Образование Советского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Союза Человек и общество. История Отечества. «Лента времени» и историческая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карта.Наиболее важные и яркие события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общественной и культурной жизни страны в разные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исторические периоды: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государство Русь,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Московское государство,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Российская империя, СССР, Российская Федерация.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8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быта, труда;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духовно-нравственные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времена.Выдающиеся люди разных эпох как носители базовых национальных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ценностей. Наиболее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значимые объекты списка Всемирного культурного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наследия в России и за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рубежом (3—4 объекта).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Охрана памятников истории и культуры. Посильное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участие в охране памятников истории и культуры своего края. Правила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нравственного поведения,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времена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115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88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Великая отечественная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война Человек и общество. История Отечества. «Лента времени» и историческая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карта.Наиболее важные и яркие события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общественной и культурной жизни страны в разные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исторические периоды: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государство Русь,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Московское государство,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Российская империя, СССР, Российская Федерация.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8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быта, труда;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духовно-нравственные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времена.Выдающиеся люди разных эпох как носители базовых национальных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ценностей. Наиболее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значимые объекты списка Всемирного культурного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наследия в России и за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рубежом (3—4 объекта).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Охрана памятников истории и культуры. Посильное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участие в охране памятников истории и культуры своего края. Правила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нравственного поведения,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времена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119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88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Тыл в годы войны. Победа над фашизмом Человек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общество. История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Отечества. «Лента времени»и историческая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карта.Наиболее важные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яркие события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общественной и культурной жизни страны в разные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исторические периоды: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государство Русь,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Московское государство,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Российская империя, СССР, Российская Федерация.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8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быта, труда;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духовно-нравственные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времена.Выдающиеся люди разных эпох как носители базовых национальных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ценностей. Наиболее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значимые объекты списка Всемирного культурного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наследия в России и за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рубежом (3—4 объекта).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Охрана памятников истории и культуры. Посильное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участие в охране памятников истории и культуры своего края. Правила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нравственного поведения,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времена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119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88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Восстановление народного хозяйства Человек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общество. История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Отечества. «Лента времени»и историческая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карта.Наиболее важные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яркие события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общественной и культурной жизни страны в разные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исторические периоды: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государство Русь,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Московское государство,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Российская империя, СССР, Российская Федерация.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8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быта, труда;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духовно-нравственные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времена.Выдающиеся люди разных эпох как носители базовых национальных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ценностей. Наиболее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значимые объекты списка Всемирного культурного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наследия в России и за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рубежом (3—4 объекта).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Охрана памятников истории и культуры. Посильное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участие в охране памятников истории и культуры своего края. Правила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нравственного поведения,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времена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115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62" w:lineRule="auto"/>
              <w:ind w:right="432"/>
              <w:jc w:val="center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Научные достижения ХХ века Человек и общество.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История Отечества. «Лента времени» и историческая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карта.Наиболее важные и яркие события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общественной и культурной жизни страны в разные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исторические периоды: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государство Русь,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Московское государство,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Российская империя, СССР, Российская Федерация.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8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быта, труда;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духовно-нравственные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времена.Выдающиеся люди разных эпох как носители базовых национальных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ценностей. Наиболее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значимые объекты списка Всемирного культурного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наследия в России и за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рубежом (3—4 объекта).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Охрана памятников истории и культуры. Посильное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участие в охране памятников истории и культуры своего края. Правила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нравственного поведения,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времена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65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Президент РФ — глава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государства Человек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общество. Государственное устройство РФ (общее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представление).</w:t>
            </w:r>
          </w:p>
          <w:p w:rsidR="00200B70" w:rsidRPr="007C5E42" w:rsidRDefault="007C5E42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Конституция — Основной закон Российской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Федерации. Права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обязанности гражданина РФ.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78" w:lineRule="auto"/>
              <w:ind w:left="72" w:right="43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Президент РФ — глава государства. Политико-административная карта России. Города России.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родного края: природа,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главный город, важнейшие достопримечательности, знаменитые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соотечественники.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00B70">
        <w:trPr>
          <w:trHeight w:hRule="exact" w:val="618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Конституция РФ Человек и общество. Государственное устройство РФ (общее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представление).</w:t>
            </w:r>
          </w:p>
          <w:p w:rsidR="00200B70" w:rsidRPr="007C5E42" w:rsidRDefault="007C5E42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Конституция — Основной закон Российской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Федерации. Права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обязанности гражданина РФ.</w:t>
            </w:r>
          </w:p>
          <w:p w:rsidR="00200B70" w:rsidRPr="007C5E42" w:rsidRDefault="007C5E42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Президент РФ — глава государства. Политико-административная карта России. Города России.</w:t>
            </w:r>
          </w:p>
          <w:p w:rsidR="00200B70" w:rsidRPr="007C5E42" w:rsidRDefault="007C5E42">
            <w:pPr>
              <w:autoSpaceDE w:val="0"/>
              <w:autoSpaceDN w:val="0"/>
              <w:spacing w:before="72" w:after="0" w:line="281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родного края: природа,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главный город, важнейшие достопримечательности, знаменитые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соотечественники.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788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Россия -многонациональная страна. (Основные религии народов России: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православие, ислам,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иудаизм, буддизм. Святыни родногокрая.) Человек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общество. Государственное устройство РФ (общее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представление).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78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Конституция — Основной закон Российской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Федерации. Права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обязанности гражданина РФ.</w:t>
            </w:r>
          </w:p>
          <w:p w:rsidR="00200B70" w:rsidRPr="007C5E42" w:rsidRDefault="007C5E42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Президент РФ — глава государства. Политико-административная карта России. Города России.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родного края: природа,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главный город, важнейшие достопримечательности, знаменитые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соотечественники.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00B70">
        <w:trPr>
          <w:trHeight w:hRule="exact" w:val="75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Ты — гражданин России Человек и общество.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</w:t>
            </w:r>
          </w:p>
          <w:p w:rsidR="00200B70" w:rsidRPr="007C5E42" w:rsidRDefault="007C5E42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Конституция — Основной закон Российской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Федерации. Права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обязанности гражданина РФ.</w:t>
            </w:r>
          </w:p>
          <w:p w:rsidR="00200B70" w:rsidRPr="007C5E42" w:rsidRDefault="007C5E42">
            <w:pPr>
              <w:autoSpaceDE w:val="0"/>
              <w:autoSpaceDN w:val="0"/>
              <w:spacing w:before="72" w:after="0"/>
              <w:ind w:left="72" w:right="43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Президент РФ — глава государства. Политико-административная карта России. Города России.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родного края: природа,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главный город, важнейшие достопримечательности,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знаменитые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соотечественники. Правила нравственного поведения, культурные традиции людей в разные исторические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времена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84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62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Символы России и твоего края Человек и общество.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</w:t>
            </w:r>
          </w:p>
          <w:p w:rsidR="00200B70" w:rsidRPr="007C5E42" w:rsidRDefault="007C5E42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Конституция — Основной закон Российской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Федерации. Права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обязанности гражданина РФ.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78" w:lineRule="auto"/>
              <w:ind w:left="72" w:right="43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Президент РФ — глава государства. Политико-административная карта России. Города России.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родного края: природа,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главный город, важнейшие достопримечательности, знаменитые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соотечественники.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00B70">
        <w:trPr>
          <w:trHeight w:hRule="exact" w:val="55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Государственные праздники России Человек и общество. Государственные праздники в жизни российского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общества: Новый год, День защитника Отечества,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Международный женский день, День весны и труда, День Победы, День России, День народного единства, День Конституции.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региона.</w:t>
            </w:r>
          </w:p>
          <w:p w:rsidR="00200B70" w:rsidRPr="007C5E42" w:rsidRDefault="007C5E42">
            <w:pPr>
              <w:autoSpaceDE w:val="0"/>
              <w:autoSpaceDN w:val="0"/>
              <w:spacing w:before="72" w:after="0" w:line="271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Характеристика отдельных исторических событий,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связанных с ним.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65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Современная Россия.</w:t>
            </w:r>
          </w:p>
          <w:p w:rsidR="00200B70" w:rsidRPr="007C5E42" w:rsidRDefault="007C5E42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Дальний Восток Человек и общество. Государственное устройство РФ (общее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представление).</w:t>
            </w:r>
          </w:p>
          <w:p w:rsidR="00200B70" w:rsidRPr="007C5E42" w:rsidRDefault="007C5E42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Конституция — Основной закон Российской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Федерации. Права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обязанности гражданина РФ.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78" w:lineRule="auto"/>
              <w:ind w:left="72" w:right="43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Президент РФ — глава государства. Политико-административная карта России. Города России.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родного края: природа,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главный город, важнейшие достопримечательности, знаменитые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соотечественники.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00B70">
        <w:trPr>
          <w:trHeight w:hRule="exact" w:val="618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Современная Россия.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71" w:lineRule="auto"/>
              <w:ind w:left="72" w:right="108"/>
              <w:jc w:val="both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Сибирь Человек и общество. Государственное устройство РФ (общее представление).</w:t>
            </w:r>
          </w:p>
          <w:p w:rsidR="00200B70" w:rsidRPr="007C5E42" w:rsidRDefault="007C5E42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Конституция — Основной закон Российской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Федерации. Права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обязанности гражданина РФ.</w:t>
            </w:r>
          </w:p>
          <w:p w:rsidR="00200B70" w:rsidRPr="007C5E42" w:rsidRDefault="007C5E42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Президент РФ — глава государства. Политико-административная карта России. Города России.</w:t>
            </w:r>
          </w:p>
          <w:p w:rsidR="00200B70" w:rsidRPr="007C5E42" w:rsidRDefault="007C5E42">
            <w:pPr>
              <w:autoSpaceDE w:val="0"/>
              <w:autoSpaceDN w:val="0"/>
              <w:spacing w:before="72" w:after="0" w:line="281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родного края: природа,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главный город, важнейшие достопримечательности, знаменитые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соотечественники.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62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Современная Россия. Урал Человек и общество.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</w:t>
            </w:r>
          </w:p>
          <w:p w:rsidR="00200B70" w:rsidRPr="007C5E42" w:rsidRDefault="007C5E42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Конституция — Основной закон Российской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Федерации. Права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обязанности гражданина РФ.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78" w:lineRule="auto"/>
              <w:ind w:left="72" w:right="43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Президент РФ — глава государства. Политико-административная карта России. Города России.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родного края: природа,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главный город, важнейшие достопримечательности, знаменитые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соотечественники.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00B70">
        <w:trPr>
          <w:trHeight w:hRule="exact" w:val="652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Современная Россия.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Северные города России Человек и общество.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</w:t>
            </w:r>
          </w:p>
          <w:p w:rsidR="00200B70" w:rsidRPr="007C5E42" w:rsidRDefault="007C5E42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Конституция — Основной закон Российской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Федерации. Права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обязанности гражданина РФ.</w:t>
            </w:r>
          </w:p>
          <w:p w:rsidR="00200B70" w:rsidRPr="007C5E42" w:rsidRDefault="007C5E42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Президент РФ — глава государства. Политико-административная карта России. Города России.</w:t>
            </w:r>
          </w:p>
          <w:p w:rsidR="00200B70" w:rsidRPr="007C5E42" w:rsidRDefault="007C5E42">
            <w:pPr>
              <w:autoSpaceDE w:val="0"/>
              <w:autoSpaceDN w:val="0"/>
              <w:spacing w:before="72" w:after="0" w:line="281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родного края: природа,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главный город, важнейшие достопримечательности, знаменитые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соотечественники.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00B70">
        <w:trPr>
          <w:trHeight w:hRule="exact" w:val="65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71" w:lineRule="auto"/>
              <w:ind w:left="72" w:right="80"/>
              <w:jc w:val="both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Современная Россия. Города центральной России Человек и общество.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</w:t>
            </w:r>
          </w:p>
          <w:p w:rsidR="00200B70" w:rsidRPr="007C5E42" w:rsidRDefault="007C5E42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Конституция — Основной закон Российской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Федерации. Права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обязанности гражданина РФ.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78" w:lineRule="auto"/>
              <w:ind w:left="72" w:right="43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Президент РФ — глава государства. Политико-административная карта России. Города России.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родного края: природа,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главный город, важнейшие достопримечательности, знаменитые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соотечественники.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00B70">
        <w:trPr>
          <w:trHeight w:hRule="exact" w:val="65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Современная Россия. Города на Волге и на юге России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 и общество.</w:t>
            </w:r>
          </w:p>
          <w:p w:rsidR="00200B70" w:rsidRPr="007C5E42" w:rsidRDefault="007C5E42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</w:t>
            </w:r>
          </w:p>
          <w:p w:rsidR="00200B70" w:rsidRPr="007C5E42" w:rsidRDefault="007C5E42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Конституция — Основной закон Российской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Федерации. Права и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обязанности гражданина РФ.</w:t>
            </w:r>
          </w:p>
          <w:p w:rsidR="00200B70" w:rsidRPr="007C5E42" w:rsidRDefault="007C5E42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Президент РФ — глава государства. Политико-административная карта России. Города России.</w:t>
            </w:r>
          </w:p>
          <w:p w:rsidR="00200B70" w:rsidRPr="007C5E42" w:rsidRDefault="007C5E42">
            <w:pPr>
              <w:autoSpaceDE w:val="0"/>
              <w:autoSpaceDN w:val="0"/>
              <w:spacing w:before="72" w:after="0" w:line="281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родного края: природа,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главный город, важнейшие достопримечательности, знаменитые </w:t>
            </w:r>
            <w:r w:rsidRPr="007C5E42">
              <w:rPr>
                <w:lang w:val="ru-RU"/>
              </w:rPr>
              <w:br/>
            </w: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соотечественники.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00B70">
        <w:trPr>
          <w:trHeight w:hRule="exact" w:val="808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C5E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7C5E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3.75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Default="00200B70"/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1900" w:h="16840"/>
          <w:pgMar w:top="284" w:right="650" w:bottom="11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78" w:line="220" w:lineRule="exact"/>
      </w:pPr>
    </w:p>
    <w:p w:rsidR="00200B70" w:rsidRDefault="007C5E42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200B70" w:rsidRDefault="007C5E42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200B70" w:rsidRPr="007C5E42" w:rsidRDefault="007C5E42">
      <w:pPr>
        <w:autoSpaceDE w:val="0"/>
        <w:autoSpaceDN w:val="0"/>
        <w:spacing w:before="166" w:after="0" w:line="281" w:lineRule="auto"/>
        <w:ind w:right="288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Окружающий мир (в 2 частях), 4 класс /Виноградова Н.Ф., Общество с ограниченной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ответственностью «Издательский центр ВЕНТАНА-ГРАФ»; Акционерное общество «Издательство Просвещение»;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Окружающий мир (в 2 частях), 4 класс /Плешаков А.А., Акционерное общество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«Издательство«Просвещение»; </w:t>
      </w:r>
    </w:p>
    <w:p w:rsidR="00200B70" w:rsidRPr="007C5E42" w:rsidRDefault="007C5E42">
      <w:pPr>
        <w:autoSpaceDE w:val="0"/>
        <w:autoSpaceDN w:val="0"/>
        <w:spacing w:before="600" w:after="0" w:line="230" w:lineRule="auto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200B70" w:rsidRPr="007C5E42" w:rsidRDefault="007C5E42">
      <w:pPr>
        <w:autoSpaceDE w:val="0"/>
        <w:autoSpaceDN w:val="0"/>
        <w:spacing w:before="168" w:after="0" w:line="230" w:lineRule="auto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Методические рекомендации, поурочное планирование</w:t>
      </w:r>
    </w:p>
    <w:p w:rsidR="00200B70" w:rsidRPr="007C5E42" w:rsidRDefault="007C5E42">
      <w:pPr>
        <w:autoSpaceDE w:val="0"/>
        <w:autoSpaceDN w:val="0"/>
        <w:spacing w:before="262" w:after="0" w:line="230" w:lineRule="auto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200B70" w:rsidRPr="007C5E42" w:rsidRDefault="007C5E42">
      <w:pPr>
        <w:autoSpaceDE w:val="0"/>
        <w:autoSpaceDN w:val="0"/>
        <w:spacing w:before="166" w:after="0" w:line="271" w:lineRule="auto"/>
        <w:ind w:right="74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Инфоурок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</w:p>
    <w:p w:rsidR="00200B70" w:rsidRPr="007C5E42" w:rsidRDefault="00200B70">
      <w:pPr>
        <w:rPr>
          <w:lang w:val="ru-RU"/>
        </w:rPr>
        <w:sectPr w:rsidR="00200B70" w:rsidRPr="007C5E4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Pr="007C5E42" w:rsidRDefault="00200B70">
      <w:pPr>
        <w:autoSpaceDE w:val="0"/>
        <w:autoSpaceDN w:val="0"/>
        <w:spacing w:after="78" w:line="220" w:lineRule="exact"/>
        <w:rPr>
          <w:lang w:val="ru-RU"/>
        </w:rPr>
      </w:pPr>
    </w:p>
    <w:p w:rsidR="00200B70" w:rsidRPr="007C5E42" w:rsidRDefault="007C5E42">
      <w:pPr>
        <w:autoSpaceDE w:val="0"/>
        <w:autoSpaceDN w:val="0"/>
        <w:spacing w:after="0" w:line="230" w:lineRule="auto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200B70" w:rsidRPr="007C5E42" w:rsidRDefault="007C5E42">
      <w:pPr>
        <w:autoSpaceDE w:val="0"/>
        <w:autoSpaceDN w:val="0"/>
        <w:spacing w:before="346" w:after="0" w:line="230" w:lineRule="auto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200B70" w:rsidRPr="007C5E42" w:rsidRDefault="007C5E42">
      <w:pPr>
        <w:autoSpaceDE w:val="0"/>
        <w:autoSpaceDN w:val="0"/>
        <w:spacing w:before="166" w:after="0"/>
        <w:ind w:right="1872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Таблицы демонстрационные «Окружающий Мир»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Таблицы демонстрационные «Основы безопасности жизнедеятельности 1-4 класс» Таблицы демонстрационные «Символы и понятия»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Таблицы по природоведению 1-3 кл. </w:t>
      </w:r>
    </w:p>
    <w:p w:rsidR="00200B70" w:rsidRPr="007C5E42" w:rsidRDefault="007C5E42">
      <w:pPr>
        <w:autoSpaceDE w:val="0"/>
        <w:autoSpaceDN w:val="0"/>
        <w:spacing w:before="70" w:after="0" w:line="290" w:lineRule="auto"/>
        <w:ind w:right="288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таблиц по окружающему миру для 1-4кл. Времена года. Природные сообщества Комплект таблиц по окружающему миру для 1-4кл. Растения.Животные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Таблицы демонстрационные «Безопасное поведение школьника»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Альбом «Детям о Правилах Дорожного Движения»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Альбом «Детям о Правилах Пожарной Безопасности»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Плакаты «Знаки дорожного движения»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Фенологические наблюдения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Фенологический календарь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Набор предметных картинок «Бытовая техника. Профессии»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Набор предметных картинок «Транспорт. Мебель, предметы интерьера»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Набор предметных картинок «Фрукты, ягоды, орехи. Посуда»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Модель-аппликация «Природные зоны» (ламинированная)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Модель-аппликация «Здоровье человека» (ламинированная)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Модель-аппликация «Уход за комнатными растениями» (ламинированная)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Учебная карта «Карта полушарий»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Учебная карта «Природные зоны России»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Учебная карта «Российская Федерация» (физическая) нач. школа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Модель «Череп человека «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Скелет человека на подставке (170 см.)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Флюгер демонстрационный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Набор хим. посуды и принадлежностей для демонстрационных работ в нач.шк. (КДОНН) Набор хим. посуды и принадлежностей по природоведению демонстрационный (КДОПР) Теллурий (Модель Солнце-Земля-Луна)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Пособия для отработки практических навыков и умений Комплект динамических пособий Окружающий мир (веера). Комплект динамических раздаточных пособий. Методическое пособие. </w:t>
      </w:r>
    </w:p>
    <w:p w:rsidR="00200B70" w:rsidRPr="007C5E42" w:rsidRDefault="007C5E42">
      <w:pPr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Окружающий мир (шнуровка). Комплект динамических раздаточных пособий. Методическое пособие. </w:t>
      </w:r>
    </w:p>
    <w:p w:rsidR="00200B70" w:rsidRPr="007C5E42" w:rsidRDefault="007C5E42">
      <w:pPr>
        <w:autoSpaceDE w:val="0"/>
        <w:autoSpaceDN w:val="0"/>
        <w:spacing w:before="70" w:after="0"/>
        <w:ind w:right="3456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раздаточных материалов по основным разделам предмета Лото для детей от 6 до 12 лет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Набор карточек «Домашние животные» (раздаточные)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Комплект таблиц раздат. «Грибы съедобные и несъедобные»</w:t>
      </w:r>
    </w:p>
    <w:p w:rsidR="00200B70" w:rsidRPr="007C5E42" w:rsidRDefault="007C5E42">
      <w:pPr>
        <w:autoSpaceDE w:val="0"/>
        <w:autoSpaceDN w:val="0"/>
        <w:spacing w:before="262" w:after="0" w:line="262" w:lineRule="auto"/>
        <w:ind w:right="720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200B70" w:rsidRPr="007C5E42" w:rsidRDefault="007C5E42">
      <w:pPr>
        <w:autoSpaceDE w:val="0"/>
        <w:autoSpaceDN w:val="0"/>
        <w:spacing w:before="166" w:after="0" w:line="281" w:lineRule="auto"/>
        <w:ind w:right="8064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Термометр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Гербарий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Компас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Набор муляжей овощей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Набор муляжей грибов</w:t>
      </w:r>
    </w:p>
    <w:p w:rsidR="00200B70" w:rsidRPr="007C5E42" w:rsidRDefault="00200B70">
      <w:pPr>
        <w:rPr>
          <w:lang w:val="ru-RU"/>
        </w:rPr>
        <w:sectPr w:rsidR="00200B70" w:rsidRPr="007C5E42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Pr="007C5E42" w:rsidRDefault="00200B70">
      <w:pPr>
        <w:autoSpaceDE w:val="0"/>
        <w:autoSpaceDN w:val="0"/>
        <w:spacing w:after="66" w:line="220" w:lineRule="exact"/>
        <w:rPr>
          <w:lang w:val="ru-RU"/>
        </w:rPr>
      </w:pPr>
    </w:p>
    <w:p w:rsidR="00200B70" w:rsidRDefault="007C5E42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Набор муляжей фруктов</w:t>
      </w:r>
    </w:p>
    <w:p w:rsidR="00200B70" w:rsidRDefault="00200B70">
      <w:pPr>
        <w:sectPr w:rsidR="00200B70">
          <w:pgSz w:w="11900" w:h="16840"/>
          <w:pgMar w:top="28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7C5E42" w:rsidRDefault="007C5E42"/>
    <w:sectPr w:rsidR="007C5E42" w:rsidSect="00034616">
      <w:pgSz w:w="11900" w:h="16840"/>
      <w:pgMar w:top="1440" w:right="1440" w:bottom="1440" w:left="1440" w:header="720" w:footer="720" w:gutter="0"/>
      <w:cols w:space="720" w:equalWidth="0">
        <w:col w:w="979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47730"/>
    <w:rsid w:val="00030495"/>
    <w:rsid w:val="00034616"/>
    <w:rsid w:val="000360A9"/>
    <w:rsid w:val="00053C84"/>
    <w:rsid w:val="0006063C"/>
    <w:rsid w:val="0015074B"/>
    <w:rsid w:val="001A39A9"/>
    <w:rsid w:val="001F370A"/>
    <w:rsid w:val="00200B70"/>
    <w:rsid w:val="00231867"/>
    <w:rsid w:val="0029639D"/>
    <w:rsid w:val="00326F90"/>
    <w:rsid w:val="003C7E75"/>
    <w:rsid w:val="00582383"/>
    <w:rsid w:val="0062257E"/>
    <w:rsid w:val="007C5E42"/>
    <w:rsid w:val="008B2E4E"/>
    <w:rsid w:val="00956981"/>
    <w:rsid w:val="00AA1D8D"/>
    <w:rsid w:val="00B046DF"/>
    <w:rsid w:val="00B47730"/>
    <w:rsid w:val="00CB0664"/>
    <w:rsid w:val="00DB03A7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2">
    <w:name w:val="Светлый список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0">
    <w:name w:val="Светлый список - Акцент 1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13">
    <w:name w:val="Светлая сетка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1">
    <w:name w:val="Светлая сетка - Акцент 1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10">
    <w:name w:val="Средняя заливка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Средняя заливка 2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Средний список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0">
    <w:name w:val="Средний список 1 - Акцент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11">
    <w:name w:val="Средний список 2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сетка 1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12">
    <w:name w:val="Средняя сетка 2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4">
    <w:name w:val="Темный список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15">
    <w:name w:val="Цветная заливка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6">
    <w:name w:val="Цветной список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7">
    <w:name w:val="Цветная сетка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3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eParagraph">
    <w:name w:val="Table Paragraph"/>
    <w:basedOn w:val="a1"/>
    <w:uiPriority w:val="1"/>
    <w:qFormat/>
    <w:rsid w:val="00956981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u w:val="single" w:color="000000"/>
      <w:lang w:val="ru-RU"/>
    </w:rPr>
  </w:style>
  <w:style w:type="paragraph" w:styleId="aff1">
    <w:name w:val="Balloon Text"/>
    <w:basedOn w:val="a1"/>
    <w:link w:val="aff2"/>
    <w:uiPriority w:val="99"/>
    <w:semiHidden/>
    <w:unhideWhenUsed/>
    <w:rsid w:val="00030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2"/>
    <w:link w:val="aff1"/>
    <w:uiPriority w:val="99"/>
    <w:semiHidden/>
    <w:rsid w:val="00030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eParagraph">
    <w:name w:val="Table Paragraph"/>
    <w:basedOn w:val="a1"/>
    <w:uiPriority w:val="1"/>
    <w:qFormat/>
    <w:rsid w:val="00956981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u w:val="single" w:color="00000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dia.prosv.ru/content/?klass=4&amp;subject=16" TargetMode="External"/><Relationship Id="rId18" Type="http://schemas.openxmlformats.org/officeDocument/2006/relationships/hyperlink" Target="https://marketplace.obr.nd.ru/library/lessons?by_groups=1&amp;filter_subject=19" TargetMode="External"/><Relationship Id="rId26" Type="http://schemas.openxmlformats.org/officeDocument/2006/relationships/hyperlink" Target="https://marketplace.obr.nd.ru/library/lessons?by_groups=1&amp;filter_subject=19" TargetMode="External"/><Relationship Id="rId39" Type="http://schemas.openxmlformats.org/officeDocument/2006/relationships/hyperlink" Target="https://interneturok.ru/subject/okruj-mir/class/4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dia.prosv.ru/content/?klass=4&amp;subject=16" TargetMode="External"/><Relationship Id="rId34" Type="http://schemas.openxmlformats.org/officeDocument/2006/relationships/hyperlink" Target="https://urok.1c.ru/library/primschool/okruzhayushchiy_mir_laboratorii_trenazhyery_praktikumy/" TargetMode="External"/><Relationship Id="rId42" Type="http://schemas.openxmlformats.org/officeDocument/2006/relationships/hyperlink" Target="https://media.prosv.ru/content/?klass=4&amp;subject=16" TargetMode="External"/><Relationship Id="rId47" Type="http://schemas.openxmlformats.org/officeDocument/2006/relationships/hyperlink" Target="https://marketplace.obr.nd.ru/library/lessons?by_groups=1&amp;filter_subject=19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urok.1c.ru/library/primschool/okruzhayushchiy_mir_laboratorii_trenazhyery_praktikumy/" TargetMode="External"/><Relationship Id="rId12" Type="http://schemas.openxmlformats.org/officeDocument/2006/relationships/hyperlink" Target="https://media.prosv.ru/content/?klass=4&amp;subject=16" TargetMode="External"/><Relationship Id="rId17" Type="http://schemas.openxmlformats.org/officeDocument/2006/relationships/hyperlink" Target="https://interneturok.ru/subject/okruj-mir/class/4" TargetMode="External"/><Relationship Id="rId25" Type="http://schemas.openxmlformats.org/officeDocument/2006/relationships/hyperlink" Target="https://urok.1c.ru/library/primschool/okruzhayushchiy_mir_laboratorii_trenazhyery_praktikumy/" TargetMode="External"/><Relationship Id="rId33" Type="http://schemas.openxmlformats.org/officeDocument/2006/relationships/hyperlink" Target="https://www.maptomind.ru/" TargetMode="External"/><Relationship Id="rId38" Type="http://schemas.openxmlformats.org/officeDocument/2006/relationships/hyperlink" Target="https://interneturok.ru/subject/okruj-mir/class/4" TargetMode="External"/><Relationship Id="rId46" Type="http://schemas.openxmlformats.org/officeDocument/2006/relationships/hyperlink" Target="https://interneturok.ru/subject/okruj-mir/class/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urok.ru/subject/okruj-mir/class/4" TargetMode="External"/><Relationship Id="rId20" Type="http://schemas.openxmlformats.org/officeDocument/2006/relationships/hyperlink" Target="https://interneturok.ru/subject/okruj-mir/class/4" TargetMode="External"/><Relationship Id="rId29" Type="http://schemas.openxmlformats.org/officeDocument/2006/relationships/hyperlink" Target="https://media.prosv.ru/content/?klass=4&amp;subject=16" TargetMode="External"/><Relationship Id="rId41" Type="http://schemas.openxmlformats.org/officeDocument/2006/relationships/hyperlink" Target="https://media.prosv.ru/content/?klass=4&amp;subject=1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arketplace.obr.nd.ru/library/lessons?by_groups=1&amp;filter_subject=19" TargetMode="External"/><Relationship Id="rId24" Type="http://schemas.openxmlformats.org/officeDocument/2006/relationships/hyperlink" Target="https://urok.1c.ru/library/primschool/okruzhayushchiy_mir_laboratorii_trenazhyery_praktikumy/" TargetMode="External"/><Relationship Id="rId32" Type="http://schemas.openxmlformats.org/officeDocument/2006/relationships/hyperlink" Target="https://obr.1c.ru/mapkit/elementary.html" TargetMode="External"/><Relationship Id="rId37" Type="http://schemas.openxmlformats.org/officeDocument/2006/relationships/hyperlink" Target="https://media.prosv.ru/content/?klass=4&amp;subject=16" TargetMode="External"/><Relationship Id="rId40" Type="http://schemas.openxmlformats.org/officeDocument/2006/relationships/hyperlink" Target="https://marketplace.obr.nd.ru/library/lessons?by_groups=1&amp;filter_subject=19" TargetMode="External"/><Relationship Id="rId45" Type="http://schemas.openxmlformats.org/officeDocument/2006/relationships/hyperlink" Target="https://interneturok.ru/subject/okruj-mir/class/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ok.1c.ru/library/primschool/okruzhayushchiy_mir_laboratorii_trenazhyery_praktikumy/" TargetMode="External"/><Relationship Id="rId23" Type="http://schemas.openxmlformats.org/officeDocument/2006/relationships/hyperlink" Target="https://marketplace.obr.nd.ru/library/lessons?by_groups=1&amp;filter_subject=19" TargetMode="External"/><Relationship Id="rId28" Type="http://schemas.openxmlformats.org/officeDocument/2006/relationships/hyperlink" Target="https://interneturok.ru/subject/okruj-mir/class/4" TargetMode="External"/><Relationship Id="rId36" Type="http://schemas.openxmlformats.org/officeDocument/2006/relationships/hyperlink" Target="https://media.prosv.ru/content/?klass=4&amp;subject=16" TargetMode="External"/><Relationship Id="rId49" Type="http://schemas.openxmlformats.org/officeDocument/2006/relationships/hyperlink" Target="https://urok.1c.ru/library/primschool/okruzhayushchiy_mir_laboratorii_trenazhyery_praktikumy/" TargetMode="External"/><Relationship Id="rId10" Type="http://schemas.openxmlformats.org/officeDocument/2006/relationships/hyperlink" Target="https://media.prosv.ru/content/?klass=4&amp;subject=16" TargetMode="External"/><Relationship Id="rId19" Type="http://schemas.openxmlformats.org/officeDocument/2006/relationships/hyperlink" Target="https://interneturok.ru/subject/okruj-mir/class/4" TargetMode="External"/><Relationship Id="rId31" Type="http://schemas.openxmlformats.org/officeDocument/2006/relationships/hyperlink" Target="https://marketplace.obr.nd.ru/library/lessons?by_groups=1&amp;filter_subject=19" TargetMode="External"/><Relationship Id="rId44" Type="http://schemas.openxmlformats.org/officeDocument/2006/relationships/hyperlink" Target="https://urok.1c.ru/library/primschool/okruzhayushchiy_mir_laboratorii_trenazhyery_praktikumy/" TargetMode="Externa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media.prosv.ru/content/?klass=4&amp;subject=16" TargetMode="External"/><Relationship Id="rId14" Type="http://schemas.openxmlformats.org/officeDocument/2006/relationships/hyperlink" Target="https://urok.1c.ru/library/primschool/okruzhayushchiy_mir_laboratorii_trenazhyery_praktikumy/" TargetMode="External"/><Relationship Id="rId22" Type="http://schemas.openxmlformats.org/officeDocument/2006/relationships/hyperlink" Target="https://media.prosv.ru/content/?klass=4&amp;subject=16" TargetMode="External"/><Relationship Id="rId27" Type="http://schemas.openxmlformats.org/officeDocument/2006/relationships/hyperlink" Target="https://interneturok.ru/subject/okruj-mir/class/4" TargetMode="External"/><Relationship Id="rId30" Type="http://schemas.openxmlformats.org/officeDocument/2006/relationships/hyperlink" Target="https://media.prosv.ru/content/?klass=4&amp;subject=16" TargetMode="External"/><Relationship Id="rId35" Type="http://schemas.openxmlformats.org/officeDocument/2006/relationships/hyperlink" Target="https://urok.1c.ru/library/primschool/okruzhayushchiy_mir_laboratorii_trenazhyery_praktikumy/" TargetMode="External"/><Relationship Id="rId43" Type="http://schemas.openxmlformats.org/officeDocument/2006/relationships/hyperlink" Target="https://urok.1c.ru/library/primschool/okruzhayushchiy_mir_laboratorii_trenazhyery_praktikumy/" TargetMode="External"/><Relationship Id="rId48" Type="http://schemas.openxmlformats.org/officeDocument/2006/relationships/hyperlink" Target="https://urok.1c.ru/library/primschool/okruzhayushchiy_mir_laboratorii_trenazhyery_praktikumy/" TargetMode="External"/><Relationship Id="rId8" Type="http://schemas.openxmlformats.org/officeDocument/2006/relationships/hyperlink" Target="https://urok.1c.ru/library/primschool/okruzhayushchiy_mir_laboratorii_trenazhyery_praktikumy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A87B4B-AEC0-406A-853D-B9BF4F29F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73</Pages>
  <Words>12276</Words>
  <Characters>69974</Characters>
  <Application>Microsoft Office Word</Application>
  <DocSecurity>0</DocSecurity>
  <Lines>583</Lines>
  <Paragraphs>164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82086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Kab-7</cp:lastModifiedBy>
  <cp:revision>15</cp:revision>
  <dcterms:created xsi:type="dcterms:W3CDTF">2013-12-23T23:15:00Z</dcterms:created>
  <dcterms:modified xsi:type="dcterms:W3CDTF">2022-10-31T02:18:00Z</dcterms:modified>
  <cp:category/>
</cp:coreProperties>
</file>